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ATAS/783/2004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https://mcp.opencaselaw.ch/entscheid/ge_gerichte_ATAS_783_2004</w:t>
      </w:r>
    </w:p>
    <w:p>
      <w:r>
        <w:t>FR: GE_GERICHTE ATAS/783/2004 du 5 octobre 2004</w:t>
      </w:r>
    </w:p>
    <w:p>
      <w:r>
        <w:t>IT: GE_GERICHTE ATAS/783/2004 del 5 ottobre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%&amp;'((%)**+,), -%./(%)**+ - - 0- 0 0 )1 23 " 4 2 )**+</w:t>
      </w:r>
    </w:p>
    <w:p>
      <w:r>
        <w:t>05555555555</w:t>
      </w:r>
    </w:p>
    <w:p>
      <w:r>
        <w:t>66 0 0- 7 0, 8 - !"#$%&amp; '()</w:t>
      </w:r>
    </w:p>
    <w:p>
      <w:r>
        <w:t>*+,--*.//01.1 1.*-1</w:t>
      </w:r>
    </w:p>
    <w:p>
      <w:r>
        <w:t>2) 2'%' 2'3 4 - 5 .//0 4 677' 61'&amp;' ') 8'12% 6 9 6 2 (2 ' 22() ': ( 2';'') 2 ' 2'%(2)(' $ 4 ' ' &amp;!)$ 6 2 (2)( 6'' '%3 2' .-5.//06 ( ) )'(2)('2 )(' (() ':2 '23 2' +02(;.//06 '7()'; 46'' )'' ..('.//- )''22'' ?- ' 7) ) 2' @)) ' '896 ('''2' ) )''=46$6&amp;' 2)&amp;'3 62%4 626''$46 A' 2) 2 :' 3 &amp;';=4 'B!) C&gt;</w:t>
      </w:r>
    </w:p>
    <w:p>
      <w:r>
        <w:t>DDDDD</w:t>
      </w:r>
    </w:p>
    <w:p>
      <w:r>
        <w:t>*+,--*.//01.1 1-*-1</w:t>
      </w:r>
    </w:p>
    <w:p>
      <w:r>
        <w:t>0 - 6 - 0- 0 0 " 92: ; $ 6 4 )'' .. (' .//- )'' 22'' .&gt; 46)4 &amp;;=&gt; -&gt; ! C&gt; 0&gt; '42) @'&gt; ?&gt; 7( 2' 46 2&amp; 7( 2) B )' -/ = % '7'' 2 2' (( ) ) '; 7) ) EAF'GA74' , ,//0</w:t>
      </w:r>
    </w:p>
    <w:p>
      <w:r>
        <w:t>' :(2'&gt; )' 2 B 2@)&gt; ()(' 'H 9 ' '4 :(4 )'' )';''2 )'' 4)3 ;9 :2 2 4 ('7 ' '( 2&amp;' ( )''3 9 2 '@ 2)&gt; E' ()(' ' 2 ' ))( )()) 9 ;9 9 '1 ';7) ) 22('%46' &amp; )'&amp;;&gt;()(' ('(! 2&amp; 4' =' '' 4 )'' 4) 6&amp;22 4)):2) ')8&gt;+-.+/,+/</w:t>
      </w:r>
    </w:p>
    <w:p>
      <w:r>
        <w:t>@77'H</w:t>
      </w:r>
    </w:p>
    <w:p>
      <w:r>
        <w:t>' E</w:t>
      </w:r>
    </w:p>
    <w:p>
      <w:r>
        <w:t>)' H</w:t>
      </w:r>
    </w:p>
    <w:p>
      <w:r>
        <w:t>;E</w:t>
      </w:r>
    </w:p>
    <w:p>
      <w:r>
        <w:t>2'7( 2)B'7'):2'''46$677'7) ) '2@77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