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ATAS/782/2018 vom 11. September 2018</w:t>
      </w:r>
    </w:p>
    <w:p>
      <w:r>
        <w:t>GE Cour de justice, 2018-09-11, FR</w:t>
      </w:r>
    </w:p>
    <w:p>
      <w:r>
        <w:rPr>
          <w:b/>
        </w:rPr>
        <w:t xml:space="preserve">Quelle: </w:t>
      </w:r>
      <w:r>
        <w:t>https://mcp.opencaselaw.ch/entscheid/ge_gerichte_ATAS_782_2018</w:t>
      </w:r>
    </w:p>
    <w:p>
      <w:r>
        <w:t>FR: GE_GERICHTE ATAS/782/2018 du 11 septembre 2018</w:t>
      </w:r>
    </w:p>
    <w:p>
      <w:r>
        <w:t>IT: GE_GERICHTE ATAS/782/2018 del 11 settembre 2018</w:t>
      </w:r>
    </w:p>
    <w:p>
      <w:pPr>
        <w:pStyle w:val="Heading2"/>
      </w:pPr>
      <w:r>
        <w:t>Volltext</w:t>
      </w:r>
    </w:p>
    <w:p>
      <w:r>
        <w:t>Siégeant : Mario-Dominique TORELLO, Président ; Georges ZUFFEREY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A/3879/2017 ATAS/782/2018 COUR DE JUSTICE Chambre des assurances sociales Arrêt du 11 septembre 2018 10ème Chambre</w:t>
      </w:r>
    </w:p>
    <w:p>
      <w:r>
        <w:t>En la cause Madame A______, domiciliée à THÔNEX, comparant avec élection de domicile en l'étude de Maître BROTO Diane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A/3879/2017 - 2/2 - Vu la décision de non entrée en matière rendue par l'office de l’assurance-invalidité du canton de Genève le 18 août 2017 ; Vu le recours de Madame A______ du 21 septembre 2017, complété par mémoire du 2 novembre 2017 ; Vu la réponse de l'OAI du 28 novembre 2017 ; Vu les échanges d'écritures ultérieurs et les pièces produites ; Vu l'audience de comparution personnelle des parties du 11 septembre 2018 ; Attendu qu'à cette dernière audience la recourante a indiqué qu'elle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