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ATAS/781/2014 vom 25. Juni 2014</w:t>
      </w:r>
    </w:p>
    <w:p>
      <w:r>
        <w:t>GE Cour de justice, 2014-06-25, FR</w:t>
      </w:r>
    </w:p>
    <w:p>
      <w:r>
        <w:rPr>
          <w:b/>
        </w:rPr>
        <w:t xml:space="preserve">Quelle: </w:t>
      </w:r>
      <w:r>
        <w:t>https://mcp.opencaselaw.ch/entscheid/ge_gerichte_ATAS_781_2014</w:t>
      </w:r>
    </w:p>
    <w:p>
      <w:r>
        <w:t>FR: GE_GERICHTE ATAS/781/2014 du 25 juin 2014</w:t>
      </w:r>
    </w:p>
    <w:p>
      <w:r>
        <w:t>IT: GE_GERICHTE ATAS/781/2014 del 25 giugno 2014</w:t>
      </w:r>
    </w:p>
    <w:p>
      <w:pPr>
        <w:pStyle w:val="Heading2"/>
      </w:pPr>
      <w:r>
        <w:t>Volltext</w:t>
      </w:r>
    </w:p>
    <w:p>
      <w:r>
        <w:t>Siégeant : Sabina MASCOTTO, Présidente; Christine BULLIARD MANGILI et Diane BROTO, Juges assesseurs</w:t>
      </w:r>
    </w:p>
    <w:p>
      <w:r>
        <w:t>REPUBLIQUE ET</w:t>
      </w:r>
    </w:p>
    <w:p>
      <w:r>
        <w:t>CANTON DE GENEVE POUVOIR JUDICIAIRE</w:t>
      </w:r>
    </w:p>
    <w:p>
      <w:r>
        <w:t>A/1576/2014 ATAS/781/2014 COUR DE JUSTICE Chambre des assurances sociales Arrêt du 25 juin 2014 2ème Chambre</w:t>
      </w:r>
    </w:p>
    <w:p>
      <w:r>
        <w:t>En la cause Monsieur A______, domicilié à VIRY, FRANCE, p.a. B______, à VERNIER</w:t>
      </w:r>
    </w:p>
    <w:p>
      <w:r>
        <w:t>recourant</w:t>
      </w:r>
    </w:p>
    <w:p>
      <w:r>
        <w:t>contre SUVA CAISSE NATIONALE D'ASSURANCES EN CAS D'ACCIDENTS, sise Fluhmattstrasse 1, LUZERN, comparant avec élection de domicile en l’Etude de Me ELSIG Didier</w:t>
      </w:r>
    </w:p>
    <w:p>
      <w:r>
        <w:t>intimée</w:t>
      </w:r>
    </w:p>
    <w:p>
      <w:r>
        <w:t>A/1576/2014 - 2/5 -</w:t>
      </w:r>
    </w:p>
    <w:p>
      <w:r>
        <w:t>A/1576/2014 - 3/5 - ATTENDU EN FAIT Que Monsieur A______ (ci-après l'assuré), travaillait dans le cadre d’une mission temporaire pour C______ SA depuis le 28 février 2014 lorsqu’il a ressenti des douleurs lors d’un déménagement, le 4 mars 2014 ; Que l’assuré a été mis au bénéfice d’un arrêt de travail depuis le 17 mars 2014 ; Que son employeur a annoncé le cas à la Suva le 2 avril 2014 ; Que par pli du 17 avril 2014, la Suva a informé l’assuré de ce qu’il n’y avait pas eu d’accident au sens de la loi, l’invitant à s’annoncer à son assurance-maladie ; Que l’assuré a contesté cette position le 27 avril 2014 et que, le lendemain, la Suva lui a indiqué qu’une décision formelle serait rendue ; Que le 23 mai 2014, l’assuré a réclamé la notification d’une décision ; Que l'assuré a saisi le 2 juin 2014 la chambre de céans d'une "action de prise en charge et en paiement" dirigée contre la Suva ; Qu'il a conclu à ce que la Suva soit condamnée à prendre en charge son cas, notamment les indemnités journalières et qu’elle soit condamnée pour déni de justice ; Que, entretemps, par décision du 27 mai 2014, la Suva a refusé d’allouer des prestations d’assurance à l’assuré, à défaut d’accident ou de lésion corporelle assimilée à un accident ; Que la décision mentionne expressément qu'elle est sujette à opposition ; Que par courrier du 3 juin 2014, l'assuré a prié la chambre de céans de ne pas tenir compte de ses conclusions en déni de justice ; Que par pli du 11 juin 2014, la chambre de céans a fixé un délai à l’assuré pour préciser s’il retirait son recours pour déni de justice et, à défaut, en cas de maintien du recours, de préciser contre quelle décision le recours était interjeté, rappelant qu’une décision devait d’abord être frappée d’opposition ; Que l'assuré a persisté par pli du 13 juin 2014 dans son recours contre la Suva, renonçant à ses conclusions pour déni de justice et précisant avoir fait opposition à la décision du 27 mai 2014 ; Que dans sa réponse du 12 juin 2014, la Suva a conclu à l’irrecevabilité du recours, à défaut de décision sur opposition ; Que la cause a été gardée à juger le 18 juin 2014. CONSIDERANT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w:t>
      </w:r>
    </w:p>
    <w:p>
      <w:r>
        <w:t>A/1576/2014 - 4/5 - sociales, du 6 octobre 2000 (LPGA; RS 830.1) relatives à la loi fédérale sur l'assurance- accidents, du 20 mars 1981 (LAA; RS 832.20)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du 27 mai 2014 que celle-ci est soumise à opposition avant tout recours ; Que le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l'intimée comme objet de sa compétence ; Que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 Qu'au niveau cantonal, le droit de recourir en cas de déni de justice ou retard injustifié est consacré par l'art. 63 al. 6 LPA, présuppose que la partie ait envoyé à l'administration une mise en demeure ; Qu'en l'espèce, l'assuré a renoncé à son recours pour déni de justice, à juste titre, dès lors qu'une décision intervenant le 27 mai 2014, alors que l'annonce de l'évènement date du 4 avril 2014 seulement ne consacre manifestement pas un déni de justice ; Que l'assuré a malgré tout maintenu son recours contre la Suva, lequel doit être déclaré irrecevable, la chambre de céans n’étant pas compétente pour statuer sur le droit de l’assuré à la prise en charge de son cas et au versement d’indemnités journalières à partir du 17 mars 2014, avant que la Suva ait statué sur opposition.</w:t>
      </w:r>
    </w:p>
    <w:p>
      <w:r>
        <w:t>A/1576/2014 - 5/5 -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