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ATAS/781/2007 vom 4. Juli 2007</w:t>
      </w:r>
    </w:p>
    <w:p>
      <w:r>
        <w:t>GE Cour de justice, 2007-07-04, DE</w:t>
      </w:r>
    </w:p>
    <w:p>
      <w:r>
        <w:rPr>
          <w:b/>
        </w:rPr>
        <w:t xml:space="preserve">Quelle: </w:t>
      </w:r>
      <w:r>
        <w:t>https://mcp.opencaselaw.ch/entscheid/ge_gerichte_ATAS_781_2007</w:t>
      </w:r>
    </w:p>
    <w:p>
      <w:r>
        <w:t>FR: GE_GERICHTE ATAS/781/2007 du 4 juillet 2007</w:t>
      </w:r>
    </w:p>
    <w:p>
      <w:r>
        <w:t>IT: GE_GERICHTE ATAS/781/2007 del 4 luglio 2007</w:t>
      </w:r>
    </w:p>
    <w:p>
      <w:pPr>
        <w:pStyle w:val="Heading2"/>
      </w:pPr>
      <w:r>
        <w:t>Volltext</w:t>
      </w:r>
    </w:p>
    <w:p>
      <w:r>
        <w:t>! "# $% &amp;! !</w:t>
      </w:r>
    </w:p>
    <w:p>
      <w:r>
        <w:t>'()*'(++, "',-.'(++, " " "# # /0 1 ! * 2!33 (++,</w:t>
      </w:r>
    </w:p>
    <w:p>
      <w:r>
        <w:t>!</w:t>
      </w:r>
    </w:p>
    <w:p>
      <w:r>
        <w:t>" #</w:t>
      </w:r>
    </w:p>
    <w:p>
      <w:r>
        <w:t>$$%</w:t>
      </w:r>
    </w:p>
    <w:p>
      <w:r>
        <w:t>%$ &amp;&amp; '(( " $ )*+ % !</w:t>
      </w:r>
    </w:p>
    <w:p>
      <w:r>
        <w:t>,-./,-00+ "-,1/" $" 12 !1*3456%7$%$ 8%! 1**- % 1**4 9 $ $ !%% :92 % 8$% ;$8 %': 9$!'% 6 %!$% 62%$$ 6!( 68%1**12 -2 $ $ %% '$%2 .2 ($;;$%-+8!6$ $-00/$! %$ %% '$! 88$ ; 1**/ &gt; %? $! 6% % ;$!% @$ $ %1"-@$ A?@4"(1% ;%@ ;$%$ 6/"42% %$ ?% $!;$ $; %!%$6 $% @);$% $%!$ %&gt;! %!2 %%% ; %!%$6 %%; -/:6 $-00.2;% %% %$ %% @B ! ; %&gt;$ 1**.2 -3 ;%&gt;$ * %&gt;$ -00.!%!@; % !$ &gt; %? 2%@!$; % %$ %%%? =% 2 /2 8$ $ % %!C % $$6%A!%$ $%%%'$!C '$! =D$-00/='$ %9$!% 6 %!$% 6%% = %$ 7$ A 100 E !% % &gt; %! $ &gt; 8 $2 42 ('6 %9% !;9'!;9' %!$!$! ! -00- $+0'*3.8$2=':%%% 8 +-008$2 32 $;;$%-*$-00/$@8 =: % ($6 $@ $$? F ";$7G C!%&gt; % @; % $CH % &gt; % =4"(16)$$ $ $$ %% 8%%$7 $% !8 %A%% $; %; A?@2;% %%%:$%$ %!;$ % " 8% $%'%;% 6!;$ %$6% @ $$? = ;$$ % I%$ :% 8 ! ! 2 " % ;$ $ = @$ %;% %% 2 +2 .;%&gt;$-00/'$!&gt; %&gt;% '@J6% &gt; $;$ $ "$!%$"%K 2$;;$%/%&gt;$-00/$2 %2C!%&gt; %@; % $C%% !=';!$% '% ; =!;%";!$% $';$) '@! 8$ %=%A $2 %8 8 !:$%% =;$!% = ;7%'L $ %A8$%$ $2;% %;$%= ;$%%$ $% % % %@)$%$:% 6$!? 7$%2</w:t>
      </w:r>
    </w:p>
    <w:p>
      <w:r>
        <w:t>,-./,-00+ ".,1/" $% ;$ % $ %); $?7 '@! 8 $ % = %%!?%'%;$2 D2 1* %&gt;$ -00/ $ = $$ $ A $ =;% %!6;;!M!$% =%:% 6 %A$ % ;$7 !:$ A C!%&gt; % @; % $C % % %$ %! % 6 ;@%? 2 ;$) 8 ;!$ ;@!$ = $ % % $!?$ % $?! '$! A 8 $ 9$ &gt; % 82 % A $@;% %%%%;&gt;$@$&gt; ='% ; %&gt;2%$&gt;$@%?&gt;%! $% !$% ;% %%$ 2$ 68A $ %%?A$ %%= % ;$2;% %';' % A$ %%;$!%$@);%@! 8A$ %2; == :$ $% 6 ! $ 6 ?$? % '$ $ %2 ;$$ % '? $ $ $?7 != $ A ;$ ;$%$A' %$6% 2 *2 $$ $ .0 6&gt;$ -00/ A $ $ % %%=;$?$7A$@%%%% =;% %%%%;&gt;$@$B$; % 2 ;$&gt;7 ;$ ; $% $ 8 $ % %9% '@);%@! N%!82 102 3 $ -004 '$! 8 % '&gt;:% ' =I% ! = $ !?2 $;;$% ) $% 8 % % ! = '$! ;$&gt;7 %! ; :9 % =' 88$ ; 102 ;I@% 6 =% % ;$%% ; ';!$% ;%&gt;$-00/2$;$ %%&gt;@%$6 ? '%;'$ $ %6 %;'L $ %%88$';$! 8 2!;%! %%? =?$;$% :$!26 != &gt;$A$@%6$% ?28 ;$% =;$%%$ $L $ %% %$!? 7$%'@)$%$8 '!6 %$ !@%2 % A!;9 % $;$8 2'=I%$ % A ; %! !? /-+ E2 '% % ;I@%% %;%' = %9 ? &gt;;$%$ % 8%%%% %=:9%$;% %$%=' ;6%I%$$ &gt;%%$;@$?!%O@!?7$%='P! 8%%! $% 8$ %;;%%$;!$ ;$$ $2$ %@N?; 1$8!6$ $-003 &gt;; $ $%$6$$; %%$6 2(%$6 %$%8% ?%$%=' ;% ; ; ; $ %% %! %O@ !?7$2 8 '=I%$ % @ %&gt;%%$ $'$!($6 ! $!? ( $F ";$7G(H2</w:t>
      </w:r>
    </w:p>
    <w:p>
      <w:r>
        <w:t>,-./,-00+ "/,1/" 112 D $ -004 $ !$ % A $ = %$ %!8 A'9 =%%%%! $!26I $@%'!= &gt;$2$8 $ %%;@ ;%2 1-2 1*-D6$ -004'$!%@; % !($6 ';@%? C!%&gt; %@; % $C2-+ &gt; % %$6% %% ;' ;%$;; 7$$ %&gt;%'$ $%% $ 7$%;$%%$ $ % $;$%% $!2 %;!$% $% ;%;% %;%$%$$A 6;$%% 'L $!!'&gt;$6% 11 -004$6 2 1.2 D : -004 $ 8 $ A $ '! $% %%! ;$!!%2 %8 ;% % !$ % $% ;$%'!= &gt;$%%A!6 $N%!?@2$8 $%% @ ;% % ? 8 % 6% ! $! %$ %% ! %92 1/2 $$ $ 1- ;%&gt;$ -004 A $ $ 8 % !%% ' ??$6% $ 8 % ? A $ %; %;% %288%!+;%&gt;$-004 %$'&gt;$! %$%;$&gt;&gt; %9 $$ %= ;$$ %9; =$$$$2 142 $ ! 1. %&gt;$ -004 '88 % '$" 6 %! F " ;$7GH$8A'$!$ %A$%2 132 $$$ $.6&gt;$-004'$!8$;; % A%%! 2 7?6 $%$;$; ;!$% .;%&gt;$-00/%= ;$% $ % %I% % ;$)! = % &gt;$ ;!$ $ % 8!$ $2 !?% !%! ;!$! A 'L $ % % 6 % ;7%% ;$N%!2$$P%%!;$ !%;$% !;$$2 ;$'!= &gt;$%$ $;%;$ $28 % '%;$'$% 6 %!!?7$2 1+2 $ ! $ ;; % 1+6&gt;$-004''%;$% % ! $8$%1.%&gt;$-004%;$$6 ;$ %$% ;!% $%6! 2 1D2 13 :6 $ -003 $ 8 $ '??$6% '!%% %!;% %2 1*2 3 8!6$ $ -003 $ 8$ $ %% $($6 ;@$? %%9 ? = C!%&gt; % @; % $C =' ;$ % %:$ $ 8 %</w:t>
      </w:r>
    </w:p>
    <w:p>
      <w:r>
        <w:t>,-./,-00+ "4,1/" '@! ?A$ %;$% %%:$6!$A%); &gt;$Q$%!@ $%%$ %%! %92;% %;$!% !?%@);%@! $!%%$ &gt;$@$8%$ :$ % = !$ '@! ? % 8 %$ : A $ % ;% &gt; 6 %$&gt; %$;@ = %$$ % $ %$ :2 %$ %% ! %9 &gt; $ %$&gt; '!= &gt;$ % $% 2 ;% % :? $ %!$&gt;2 $ !6= A % !?$ ; &gt; %! ;$% =$ % % !; $$%9%$;$ $ $'%;2 -02 4 -003 ?$88 &gt;$ % = % ;$% =!2 % ;!$% $ % $=! $; % ;$ !;% ?$88 $!!'&gt;$6% ($6 ';@%? C!%&gt; %@; % $C -- -0032 '$! % $!;!$! 14 -003 ;$ %%$ 9 &gt;$ % =2 -12 ('6 ! 1*: %-003$&amp;('!%%%! '$!'%;%&gt; !2% % !; $$%9;$ $;$;! '%;9 ? &gt;2' ; %!%$6 %%%; : -00/$ %$6% &gt; $%!=$8% 2 --2 .1Q%-003'6 A'$!;$:%'%$ '=$%$%7 1$: -0042 -.2 $$$ $1/;%&gt;$-003'$!%%;$:%%%A'%$ '$% % 7$28 %6 $='%%%%;$)!;$% $ %%I%6 %;L $ %$;$%A%I% % A = $ ;$ = % ;$$ ; $ ! % = ;$6=% !?% $ A '%2 ;$!% @);$% ;$%%$ ;;$%&gt;2$$P%%!;$ 6% %$ %%! %9;$%%88% 2;$'!= &gt;$= $@% %%:$I%$;?!=='2%8 $ 8 % @; % $C $ &gt; % @?!2;% %%;;@ ;!%!;$ !;$" 2 %$ %% $% &gt; $ $% 2 $ ' %% %%$%$$;$6 $ ;%$; $;! %9' 8%$A %$ 6;% %%$ '%$ %%@ $$? $8$</w:t>
      </w:r>
    </w:p>
    <w:p>
      <w:r>
        <w:t>,-./,-00+ "3,1/" % % !; $ $%9 %$ ;$ $ A = ;% % &gt; $$!% %2 -42 ( $;;$% -1 ;%&gt;$ -003 $ %$ % ; $ '!% % %$ %% $ C!%&gt; % @; % $C%$ %%! %9% 8 !2 -32 -D;%&gt;$-003$A'$!!6$ ;$%?' 6 %!;% %7$=! % ='!%% %!" !?$%'@ ;;;=% 2 $% $ ;$%%?$!%$ %%% "$9 ;$$ % ;$ %$ ;$! %!2 6$ ;$&gt;&gt;% &gt; $ ;$@ % %$6% @ $$? %% % % !; $ $%9 %$;$ $= ?$% %;%;=$ ;$P%$%2 %% %A%!%;$6=!8 !;$ = '%2 -+2 $! +!&gt;$-003'8 $;$:%! %%$ =$%$%A'$!71$: -00428 %'$76= ! (%$% ; %!%$6 %%' ;$%= % 6 %!2 ;% !%% ! %%% '$! '!6% ?$! ' 6 %! 8 % $ &gt; ;I@%% 6 %!=% ;I@%= %!%!!6!A/.E2 -D2 $%-.:6 $-00+'$!$$%%$%%! % ; %% A % % A $;$ ' %$% 2 $76 ;$% $='A %';!$% %$A%I%;$% $ % 6 ?%;$)!%&gt;$$ %'%;$!%8% 2$% '=I% ! = !? %% %% ';I@% % $ !6! A 40 E 7 $ =' '% ; $ ;$!;$$ A ?$;$8 2%!?$8 %&gt;$6$=';$'!= &gt;$ 6 %;%%'L $ %%=&gt;$$ %8% ;%$7&gt; 2 ;%;;8 $$%!?A@$ 9%$I% $2 %%;$$ ?$$2 '%;;$8 $ 6;$ ?$ A8% ';$'%$% ?%2$%%%O@!? % !;% ' ;$@ !;9 % 8% = 2%&gt;$%6&gt;$$ $!%!@; % !A; $$;$ $ ;$&gt;7&gt;$% $% ?2;$!6%!?% '6 ! $-D;%&gt;$-003;$%%$ %9';I@%$%2 -*2 8% $ '=I% ! =$!?' % !% $:% $$;$!$ %$38!6$ $-00+2</w:t>
      </w:r>
    </w:p>
    <w:p>
      <w:r>
        <w:t>,-./,-00+ "+,1/" .02 $!;A$% &gt;$=% ;!;$ $ &gt;! $' 8$-3$-00+='!%%%!;% % '%;!:$!2;$!%6 = ! %!@; % % -.%&gt;$--6&gt;$-003%= ; =%$N&gt;% $ ($6 $%? C!%&gt; %@; % $C28 %;% %' ;; 6$ 6$%$ %%;$;!;$%% $2 ! !6; %!%$6 !?$A-0E2$ : %A$$ $$;;$%C;$6 $C%%! =% = $%? %6!!$!? = 8 %!%%';;$ % )%$ '! 6K 6;$ %2&gt; &gt; ? =% ;$ =%!6 &gt;%$% ?'$%7$$ $ % :='; ?%= % 6' %$% '% ?% 2 .12 % ;$% ;$ % -4 6$ -00+ 6 ' ' %$;$7% $$% !$ '6 $ ; !%! ;!$! 6 8 ; %&gt;$ -0032 6 $ $B"6 ! ;$ 2 % A $ %@N?; !2 %!$%:$! 76;$ 7$8 6$3@00% ;$;$$! %; $@2 76 !8 % 6% %$ 10 % 11@ % $; A 6 :='A 2(8%%$ ' %A;$!;$%$;%%A %&gt;692';$7" $%;$8 $='%; 9 ;$ &gt; $ 8! 6 ; 2 $?$ %!!6 2 ( $ ;$!;$$; $2';;$ $'%O@!?7$2 8%88%%%%)?%$ ';$;2 .-2 6 ! .0 6$ -00+ ( $76 =' = 9; % ! %$ %%$%' ; %!%$6 !? !6!AD0E2 ..2 + -00+ ' % ! ;$ % 2 7? = % A '@; % % %$6$$%%$%&gt;$%6&gt;$-003 ') ; ' !%$! 6 ; $ % $;;$% C!%&gt; %@; % $C%!= %9!$$ $-3$-00+ $ 2 %% ;%@? ' 7 $ :% 8 ! ; %! %$6 =$%%%@; % % 2! %$ %%;$ $ !$ $ %% 8% !?2( ;!6% ! " %@!$ =$ %;$%$6 % 2 ./2 ($!%!?$!A:?$2</w:t>
      </w:r>
    </w:p>
    <w:p>
      <w:r>
        <w:t>#"</w:t>
      </w:r>
    </w:p>
    <w:p>
      <w:r>
        <w:t>,-./,-00+ "D,1/" 12 8$!%A'$%24321%2@2- ?6 $'$? % : $FH $ &gt;%$ P% % = %%% ;$!6 A R$% 43 8!!$ $ ;$% ?!!$ $ % $ 3 %&gt;$ -000 FH = % $% 6A 8!!$$R$" 6 %!1*: 1*4*FH2 -2 %$:%!! %8$;$$ %;$ $$%$6&gt; F$%243H2 .2 % % ? 9'$$ $$%;$!%?$!' 6 %!!? ;!$ $A40E 6$%$ %A$%;!$ $=$%$%2 /2 %$!;%! 6 %!' ; %!? %%;$% ;$!!;$% ? $! $!%% ' 8 $ %! ?! % ' ' %F$%2D21 %/21H2%$!;%! ; %!? %% % '&gt;';$% ; &gt; %!? '$!$ $@!%$6 != &gt;$!= %$ !$% %% % $!% '%% %A%!;@) =%%=';$ %;$7%$ %% % $ $!;%% 9 ? &gt; F$%2 + H2 $ !6$ %9 ' 6 %! $6 = '$! $ % ; &gt;% $ ' '!% % ; 6 % ;$! 6 =' ;$$ % &gt;% $ 9$ % I%$ 9 ?! ;$7 %$ %% % $ $!;%% $$@!%$6 != &gt;$!F$%213H2 6$%'$%2D2.$!:$= '9$ %2 42 ( '$%2 -D 2 1 '$! $ % A $% ' % 6 A /0 E 2 $% % !@! %%9' 6 %!G/0E =$%40E 30E %$ "=$%%+0E $%% 7$2 32 $ '9 % $ % A $% 8% 9 $ = !%@ '!6% ' 6 %! 6 % ';; =$ F$%2 -D 2 - % . $$!% 6$%2-+2H2@ 9'%$ !%@%$% !$% F!%@ ?!!$ ;$ $6 !%@ 9% !%@;! 8 =H!;$%%%&gt;!!8 $;%% $%G$! 9$ %% % =' '% !6;;! :=' % S ' %$% ;$ ! $ = ;$ %%$ '!6% %!='$!$ %9$!% 6 %!$% 6' 6 %!%! &gt;%! 8%=8$;$&gt;% $$@&gt; %%$ %</w:t>
      </w:r>
    </w:p>
    <w:p>
      <w:r>
        <w:t>,-./,-00+ "*,1/" $ %% ??$!6$ &gt;;$!;!$%F &amp;1.0 .*3 2.2.1-4140 2-11+1*/ 2.&gt;%$!8!$H2 +2 D6$ -00/$$%!$!A' % !='$ %9$!% 6 %! $% 6 A 100 E %$ 7$ '!% % ; %% % %!2</w:t>
      </w:r>
    </w:p>
    <w:p>
      <w:r>
        <w:t>%8 '? %'$!= ': %$6 !A'9%!$ $= % 8$% %P%$ ;8$ &gt;='$ % 88% 6%9$!% 6 %!;$8 2 ' % !!6!A$ ' 6 %! $$% $ &gt; %%% ' ;$ % 6 %! $% 6='%%' $;;$!%;$!$2 D2 = $ ' 6 %! $! %$6 % !? ' %$% ;$7 A =I% $ % 6 %! !?7$ % 8 9 ';I@%@% 6 %!@&gt; %=%!%$ !;% % $%$7%;$% $2%!?$ !%!:?!=' % =I% 6 % 6$ ;$&gt;% % = '!% % ='A % %$ 9;% ? 7$% $= !$% '$! $ % ; 6 %%% 8 %$;! =' )6 % 8 $;$!$;$ ! A6% % ;I@%$%$!% 6 %! @&gt; % F( -001 ;? 14D 2 .T $$I% 2 3 ;%&gt;$ -00/ -/*,0/ 242121-3: %-00/144,0/ 2.2-(-D8!6$ $ -00.3D4,0- 2.2-H2 $% 8 $A'&gt; ?% $! $?F82 &amp;1-.-.. 2. %$!8!$H;$= ';!? %% 8 $A=' ;% $ &gt;% %%$ ' 8 '! $$ ; %! %$6 % $! $88%'%% %A%!2 % ;$$$ % )!= ;%;;$ !?$;;$;$ !2( $% %$69;6%I%$; ='6; $ '%% %A%!% ! %% &gt;; ; %; % ! %%$ ;$ $! =' $!;$% 9 %$6 !?% ; % $;%%$69;$?%%='$$$@&gt; %A ' &gt;$ 8 F#"( @%;$@? ?$ @% B UV$ @ 1**+ ;? ---H $@$? %$6 '% !%$ %;$ ' 6 %!=$='$!;%; $ %%$69!?$'@$ $$%7$&gt; $ ;$%% ' ' ;$ 9%!$ $ =' % $!!$$A% %$F1*D/;?1/. 24H2$!6$= ;%I%$ ! %% $7%9&gt;$8 ) $=%% %;%$ %8 $ &gt;I %% %I $% 6 %'%%$A$6 $;$%% '$2</w:t>
      </w:r>
    </w:p>
    <w:p>
      <w:r>
        <w:t>,-./,-00+ "10,1/"</w:t>
      </w:r>
    </w:p>
    <w:p>
      <w:r>
        <w:t>*2 ';7$!%%'=I%! =$!?!% % 6%G "4!5 /678/ 43 %!? .E 0E 0E %% /0E 40E -0E %$% ?% -0E /0E DE ;%%,$ +E 10E 0+E 6,%$% 6I%% 10E /0E /E ( 8%W%$&gt;$ -0E 40E 10E 6$ 0E 0E 0E</w:t>
      </w:r>
    </w:p>
    <w:p>
      <w:r>
        <w:t>"</w:t>
      </w:r>
    </w:p>
    <w:p>
      <w:r>
        <w:t>" "3 .++9</w:t>
      </w:r>
    </w:p>
    <w:p>
      <w:r>
        <w:t>*(,9</w:t>
      </w:r>
    </w:p>
    <w:p>
      <w:r>
        <w:t>% ;$ $ =! $;;$% ;$ ;% %% = $$%8 %;A?$$'$$ 6;A$%$?%;&gt;% $ ;$% '!= &gt;$ %6$% ?2($ ;$%%%; ' 6% $%O@2($ @$?;$!;$$$; $2 $!@88 ;% ;$! !2 $ ;% %$% ?% '=I%$ % = $$% 8 % ; %% !? ; 9 '$$ 6% ; A ;$ '; $%$2 ; % ;@! 6% 8 % ;$$ '!= &gt;$%%$%I%2($ 8%% 8 ';%!?%?$%$69%=6 %$%; 8 %2$&gt;$ =;%%%$ 6$ % =!=$ %88%!JM";$$ %$% ;$8%2 $6 88 %%:$!%!!;$$ 2 6%'%$% 6I%% % $! ;$ $ % 8% $$% ;6% &gt; $2;;$%@&gt; %%; !$;?2( %! $ $ @$?$;?2 '=I%$ %%A%!?$=';;$%% '%;%8 2 %9 98%%%$&gt;$ 8 '$!;%; $8%;$6 $;$% 8$ % $% $ @B % =' ; &gt;; %; A $ $$! %%$$8% ?%2;%;$ A8%;$!% ; &gt; %!@ %!2($ @$?8 $ % 6 %!68%2 $$%%%;;!$% 88!$%% 6 %! % =?$!';I@%)$% 8%!%! 8%%"!6!% $$;%;A$! %!2 102 $!% $;;$% '=I% 3 $ -004 = '=I%$ !6! ;I@%'$!%%;%' =';6 %9 ?$ &gt;$8 % %$'&gt; ?% $! $?2 6 %7$'9 $ '=I%$ ;$!!$8$ A :$ ;$ % %%% % ;% &gt; 6 ! ! 2 '$$$$%8 %!$!A'=I%$ ;;6 $8 $ !? %% @$ ;% % !? % ;$ %! A '88 $$$;$!%$$2 $%%;I@% !? % /-+ E '=I%$ % ! = ; % ! !?;6 %I%$88%!;$&gt;$8 2 ;%%'O?8%%!% $$$ %88$%;$% &gt;$8 ;$P%;$ ; ;$ &gt;%$! %2</w:t>
      </w:r>
    </w:p>
    <w:p>
      <w:r>
        <w:t>%8 ';;$! % $ &gt; ! !?% $$% = ;$!% ;I@% = %% !? % ; $! &gt;2 % !?$ % ;$ $ A $6$ = '=I%! =$!?%88%!$&gt;!$% ;$$!%=" %;$ %;&gt;:% 6!;$ &gt;$6% ;$% =2 ';7 6 %$% !$$= $$%%%$7%% %%!%=%%% ( ;$$ % ; 9$$ % 6 %! $% 62 %8 = $ '!6% ;I@% !? $ &gt; ! :? 6$ &gt;&gt;=%% % %%%%@ ;%288% = $ $@ % '!= &gt;$ $$% $;;$% ! 9 $ =' %%%! $!2 ! !$ %.0 6&gt;$-00/A$=;% %%%%;&gt; $@$ B $; % 2 % &gt;$ $ % = $ % ; $!% 8% $$% ' !?! $$</w:t>
      </w:r>
    </w:p>
    <w:p>
      <w:r>
        <w:t>$ &gt;!$76='';% !%@ ;A'=I%$ %= " ';;$%;$$=!;%!%$=' %A;;$ = % !!% $ % 6$ &gt;&gt;% ; !@;;!2 %$ $$% 8 % 6 $ ;$ ;$ 7$ 8 $$ %% %%</w:t>
      </w:r>
    </w:p>
    <w:p>
      <w:r>
        <w:t>,-./,-00+ "1-,1/" 8% 2 $% '%% % A 'L $ % " $ % % %$ @ ; !?2 88%&gt;&gt;$;$6 %6 L % 9$I% 6 %!$% 626I % 'K2 % 9 $ 8 6 % $6$ = $$% ;$;$ !$% $% !$!% = % %$ % 6 $ %!$&gt;!$!2!$;;!$?! ;$$2$$P%I $%$6%$% % %$% % ; ;% &gt; 6 %O@ !?7$ = ;$$ % %$ $ %$ $ '$! %!% %% 88$2 ':% = $ !% % $!% ;;$%&gt;=$$%%%8 $$ $ )A;;$=' $ % %$;$ %% = % ; &gt; ;$ $ %% % % !; $$%9%$;$ $$'6 % ;$;!2 8 $ ;$$ % I%$ ??$6! ;$ '; %%O@!?2('? %%% %" % $% &gt;:% 6!2 ! $ % % %$ @ ; :$%O@!?;$=;$$!;%$!;$% $ %;%$%$6 9'$%;%$;%%$69 ;$?%28 88$%6%!%9 ? &gt;'6 $ &gt;! ;$ $%$ !; !;$ 8 !?$ A ) $ '; %%O@!?2 = $;;$% 7$%;% %% !?% '%%$=%%% 6 %!;$%'%$; % &gt;%, 7$ =&gt;&gt;$%O@;$!;$% $A ;6%'9$$; % = $$% % %% A 8 % $ % $2 % ; ;$!;$% $;;$$;%;= % %;%; &gt;% 2 '!?% $$% = '% ; ;&gt; 8 $ $';; %';;;$%!6 % $ &gt;!2 %A$6$A%!?$=" %$% $;$8 %&gt; $8!6 ; 2 % 9 $ = % 88%! JM" ;$ $ $ % I%$ !$! = 8 $ % % @$? 9?!$! ;$ " $ S % % ;$% = &gt;$ 8 =': % %%% %%!2 ';I@% %!?$!?!$ %;$!=%I%$$%'%%; = ! %$ %% % = $$% ; $ ' ; %! $! %$6 !? -0E2 6 !$% = ;$!7% $ &gt; ! % ;% = '!6% $ '%;6 %2" '88%;% 6!$!; -3$-00+7$='%%!!=% ;!;$$$ $</w:t>
      </w:r>
    </w:p>
    <w:p>
      <w:r>
        <w:t>,-./,-00+ "1.,1/" -$-00+$%%;$!$:% %% 8% !?2 8 '%A$ =' % !8 %6 $=$!%;!$% %&gt;$% 6&gt;$-003';$6=!=' ; %!%$6 ;?7$2$$% 88%;C$;;$%;$6 $C =% =$%? % 6!!$!? C!%&gt; %@; % $C=$8 % ;$6 $ $ &gt;!=!=;;!% $&gt; %% %A ! 6K 6 ; $ % % $ $ ! $$%'7?%2 !%% $% $ ='=I%$ !6!;I@% !?$$%A$:%6$2(6 $ $&gt;$ %% %" $ &gt;!% 6 ='$%;&gt; ';$!?6' 8 $?$2') 7$; %$)$;'=$%$%2 112 !%%$$$$:%!2 1-2 $$%= &gt;$!A!%:% -008$2 ;; % '$%23*21&gt; = %%$!6 ?$1$: %-0032</w:t>
      </w:r>
    </w:p>
    <w:p>
      <w:r>
        <w:t>,-./,-00+ "1/,1/" #"$ " "# #</w:t>
      </w:r>
    </w:p>
    <w:p>
      <w:r>
        <w:t>! 3 :/</w:t>
      </w:r>
    </w:p>
    <w:p>
      <w:r>
        <w:t>12 !$$$$6&gt;2 ! :</w:t>
      </w:r>
    </w:p>
    <w:p>
      <w:r>
        <w:t>-2 $:%%2 .2 %!%-008$2A@$?$$%2 /2 8$ ;$% =R ;6% 8$$ $$ %$ ;$!% $$I% ! .0 :$ 7 % 8 % ;$7 $ &gt; 8!!$ F(@J B$@8= 3300/ H;$6 $$% 7$$ % ;&gt; 8$!%9$%2D- 8!!$$ $ &gt;8!!$1+ : -004 F &amp;HT ! $ $$ % =$ % 8 % );$6%;$%$ ?%$$$%% $T % I%$ $! $ &gt; 8!!$ ;$ 6 ;% ;$ 6 !%$ = 9 % '$%2 /- &amp;2 ;$!% $$I% % ; 7 ; $$% 6=!);$6 6%I%$: %A'6 2</w:t>
      </w:r>
    </w:p>
    <w:p>
      <w:r>
        <w:t>?$88 7$</w:t>
      </w:r>
    </w:p>
    <w:p>
      <w:r>
        <w:t>$X (</w:t>
      </w:r>
    </w:p>
    <w:p>
      <w:r>
        <w:t>;$! %</w:t>
      </w:r>
    </w:p>
    <w:p>
      <w:r>
        <w:t>)</w:t>
      </w:r>
    </w:p>
    <w:p>
      <w:r>
        <w:t>; 8$;$!%$$I%%% 8 !9;$% =RAR88 8!!$ $ ;$?$88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