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ATAS/780/2004 vom 5. Oktober 2004</w:t>
      </w:r>
    </w:p>
    <w:p>
      <w:r>
        <w:t>GE Cour de justice, 2004-10-05, DE</w:t>
      </w:r>
    </w:p>
    <w:p>
      <w:r>
        <w:rPr>
          <w:b/>
        </w:rPr>
        <w:t xml:space="preserve">Quelle: </w:t>
      </w:r>
      <w:r>
        <w:t>https://mcp.opencaselaw.ch/entscheid/ge_gerichte_ATAS_780_2004</w:t>
      </w:r>
    </w:p>
    <w:p>
      <w:r>
        <w:t>FR: GE_GERICHTE ATAS/780/2004 du 5 octobre 2004</w:t>
      </w:r>
    </w:p>
    <w:p>
      <w:r>
        <w:t>IT: GE_GERICHTE ATAS/780/2004 del 5 ottobre 2004</w:t>
      </w:r>
    </w:p>
    <w:p>
      <w:pPr>
        <w:pStyle w:val="Heading2"/>
      </w:pPr>
      <w:r>
        <w:t>Volltext</w:t>
      </w:r>
    </w:p>
    <w:p>
      <w:r>
        <w:t>R É P U B L I Q U E E T</w:t>
      </w:r>
    </w:p>
    <w:p>
      <w:r>
        <w:t>CANTON DE GENÈVE !"#"$!%&amp;&amp;% !'(&amp;!%&amp;&amp;$</w:t>
      </w:r>
    </w:p>
    <w:p>
      <w:r>
        <w:t>) )* *+* )* + #, -. / 0. %&amp;&amp;$</w:t>
      </w:r>
    </w:p>
    <w:p>
      <w:r>
        <w:t>*+* 1*2+ +3*+*</w:t>
      </w:r>
    </w:p>
    <w:p>
      <w:r>
        <w:t>444444444</w:t>
      </w:r>
    </w:p>
    <w:p>
      <w:r>
        <w:t>444444444 !"#"!$ %&amp;&amp;&amp;&amp;&amp;&amp;&amp;&amp;&amp; ' ((#)!*</w:t>
      </w:r>
    </w:p>
    <w:p>
      <w:r>
        <w:t>+</w:t>
      </w:r>
    </w:p>
    <w:p>
      <w:r>
        <w:t>,</w:t>
      </w:r>
    </w:p>
    <w:p>
      <w:r>
        <w:t>444444444 -$ .// 0</w:t>
      </w:r>
    </w:p>
    <w:p>
      <w:r>
        <w:t>!"#"!$%&amp;&amp;&amp;&amp;&amp;&amp;&amp;&amp;&amp;</w:t>
      </w:r>
    </w:p>
    <w:p>
      <w:r>
        <w:t>1-23</w:t>
      </w:r>
    </w:p>
    <w:p>
      <w:r>
        <w:t>-242-1001</w:t>
      </w:r>
    </w:p>
    <w:p>
      <w:r>
        <w:t>EN FAIT</w:t>
      </w:r>
    </w:p>
    <w:p>
      <w:r>
        <w:t>25 236 %&amp;&amp;&amp;&amp;&amp;&amp;&amp;&amp;&amp; 5 40 7 8 95 15</w:t>
      </w:r>
    </w:p>
    <w:p>
      <w:r>
        <w:t>: '/ 5;, 236 5 ?5 + @</w:t>
      </w:r>
    </w:p>
    <w:p>
      <w:r>
        <w:t>A /</w:t>
      </w:r>
    </w:p>
    <w:p>
      <w:r>
        <w:t>= // / 7 51 95 C5 # ' :&amp;&amp;&amp;&amp;&amp;&amp;&amp;&amp;&amp;&amp; / ' ;&amp;&amp;&amp;&amp;&amp;&amp;&amp;&amp;&amp; ' &amp;&amp;&amp;&amp;&amp;&amp;&amp;&amp;&amp;5 65 ( 13 233? , / ,, + + = 5 35 D 10&gt; 233 = +?2233495( 23 233</w:t>
      </w:r>
    </w:p>
    <w:p>
      <w:r>
        <w:t>, &gt;+ + + 5D 23&gt; 2334</w:t>
      </w:r>
    </w:p>
    <w:p>
      <w:r>
        <w:t># , :500F0005 23345 / @A , #, /</w:t>
      </w:r>
    </w:p>
    <w:p>
      <w:r>
        <w:t>+ # , 2?23345 D C2334 # , 5( 6&gt; 233C</w:t>
      </w:r>
    </w:p>
    <w:p>
      <w:r>
        <w:t>@ ,A , 5 ( 1C 233C #, 5DG + + ,</w:t>
      </w:r>
    </w:p>
    <w:p>
      <w:r>
        <w:t>+ / , = + / , +5 225 D 1C &gt; 2334</w:t>
      </w:r>
    </w:p>
    <w:p>
      <w:r>
        <w:t>@ A , 15 215 &gt; 202334 2?2334 2331=233</w:t>
      </w:r>
    </w:p>
    <w:p>
      <w:r>
        <w:t>= &gt; 233? = ' )&amp;&amp;&amp;&amp;&amp;&amp;&amp;&amp;&amp;&amp; 7 :5 21F66059 ' '&amp;&amp;&amp;&amp;&amp;&amp;&amp;&amp;&amp;&amp;7:522F10059</w:t>
      </w:r>
    </w:p>
    <w:p>
      <w:r>
        <w:t>5</w:t>
      </w:r>
    </w:p>
    <w:p>
      <w:r>
        <w:t>+ /</w:t>
      </w:r>
    </w:p>
    <w:p>
      <w:r>
        <w:t>H 551D 5 2?5 ( 6233C , + . 233C5 25 &gt; 2334 2?&gt; 2336 :52?F0652= 5 25 . C2333 ?2 233C :53FC6545 245 ; 6 2333 , ,,</w:t>
      </w:r>
    </w:p>
    <w:p>
      <w:r>
        <w:t>:51FCC5 ,+ @</w:t>
      </w:r>
    </w:p>
    <w:p>
      <w:r>
        <w:t>A5 = @ A 5 (</w:t>
      </w:r>
    </w:p>
    <w:p>
      <w:r>
        <w:t>+ 233 = :523F6C5C0 :5F135 / 2023345 2C5 ( 1 &gt; 1000 :5 1FCC5 ++ =:560F?62507 ,95 265 ; ?2 1000 ' &amp;&amp;&amp;&amp;&amp;&amp;&amp;&amp;&amp;,=!,, + = + = :563F150+ = , 141002I!,, 7 H 1100295 7 9 2337 8 23319=233C 51D 1001 ' &amp;&amp;&amp;&amp;&amp;&amp;&amp;&amp;&amp; ' ;&amp;&amp;&amp;&amp;&amp;&amp;&amp;&amp;&amp; + 1001</w:t>
      </w:r>
    </w:p>
    <w:p>
      <w:r>
        <w:t>/ 8 #</w:t>
      </w:r>
    </w:p>
    <w:p>
      <w:r>
        <w:t>8# 9 = , ' &amp;&amp;&amp;&amp;&amp;&amp;&amp;&amp;&amp; ' ;&amp;&amp;&amp;&amp;&amp;&amp;&amp;&amp;&amp; &gt; ' &amp;&amp;&amp;&amp;&amp;&amp;&amp;&amp;&amp;5D + 23338 L = , &gt;+= , 141002 H 1 5 1?5 ; = 22, 1001 1 1001 ' &amp;&amp;&amp;&amp;&amp;&amp;&amp;&amp;&amp; ' ;&amp;&amp;&amp;&amp;&amp;&amp;&amp;&amp;&amp; 5" , + 51D / 7 2? 23349 , 4 , 233C</w:t>
      </w:r>
    </w:p>
    <w:p>
      <w:r>
        <w:t>23335, + 7:563F1509</w:t>
      </w:r>
    </w:p>
    <w:p>
      <w:r>
        <w:t>J</w:t>
      </w:r>
    </w:p>
    <w:p>
      <w:r>
        <w:t>1 &gt; 1000</w:t>
      </w:r>
    </w:p>
    <w:p>
      <w:r>
        <w:t>= :5 60F?6250 L</w:t>
      </w:r>
    </w:p>
    <w:p>
      <w:r>
        <w:t>J</w:t>
      </w:r>
    </w:p>
    <w:p>
      <w:r>
        <w:t>:522F624540 ?0 L 1000 10015 ?05 D = ' &amp;&amp;&amp;&amp;&amp;&amp;&amp;&amp;&amp;+5 ?25 D 2 &gt; 100 ' &amp;&amp;&amp;&amp;&amp;&amp;&amp;&amp;&amp; + + . = ?0 23345 D , , 23345 D 100 + , 95 ??5 ( 21&gt; 100 ' &amp;&amp;&amp;&amp;&amp;&amp;&amp;&amp;&amp; ' ;&amp;&amp;&amp;&amp;&amp;&amp;&amp;&amp;&amp; # , = + / &gt;233 + + 2335" / + 7:5?04F3059 . @</w:t>
      </w:r>
    </w:p>
    <w:p>
      <w:r>
        <w:t>A5D , / = 1610007/9</w:t>
      </w:r>
    </w:p>
    <w:p>
      <w:r>
        <w:t>+ , +</w:t>
      </w:r>
    </w:p>
    <w:p>
      <w:r>
        <w:t>= 236 = + + 5</w:t>
      </w:r>
    </w:p>
    <w:p>
      <w:r>
        <w:t>3-23</w:t>
      </w:r>
    </w:p>
    <w:p>
      <w:r>
        <w:t>-242-1001</w:t>
      </w:r>
    </w:p>
    <w:p>
      <w:r>
        <w:t>EN DROIT</w:t>
      </w:r>
    </w:p>
    <w:p>
      <w:r>
        <w:t>25 D/ / &gt; 7D!B9 ,</w:t>
      </w:r>
    </w:p>
    <w:p>
      <w:r>
        <w:t>2 L 100? # &gt;/</w:t>
      </w:r>
    </w:p>
    <w:p>
      <w:r>
        <w:t>24 &gt;/ 7 52 5 4#D!B95 = 24&gt;/ #, 1C&gt; 1007#:2?0"2049 / 2?,</w:t>
      </w:r>
    </w:p>
    <w:p>
      <w:r>
        <w:t>/ # / = &gt;/</w:t>
      </w:r>
    </w:p>
    <w:p>
      <w:r>
        <w:t>&gt;/ 5</w:t>
      </w:r>
    </w:p>
    <w:p>
      <w:r>
        <w:t># ,</w:t>
      </w:r>
    </w:p>
    <w:p>
      <w:r>
        <w:t>2 &gt; 100 ,+ , M ,7 2(526?-10095 ( &gt; =, F 10 2347D 100? , 4 1000 / 7D(9 M, / +F?2 1001 / + &gt;/ F= , F , = / 7 8 4 100297#:21C +F?2 10015 5 &gt; = / 51D / = = =</w:t>
      </w:r>
    </w:p>
    <w:p>
      <w:r>
        <w:t>20-23</w:t>
      </w:r>
    </w:p>
    <w:p>
      <w:r>
        <w:t>-242-1001</w:t>
      </w:r>
    </w:p>
    <w:p>
      <w:r>
        <w:t>+ / + = 7#: , 100 G 46-0? 5 ?95 ( 5 C2 / 7D( ) 8 5209 + = = , 5</w:t>
      </w:r>
    </w:p>
    <w:p>
      <w:r>
        <w:t>,, +</w:t>
      </w:r>
    </w:p>
    <w:p>
      <w:r>
        <w:t>&gt;+ ,, 5; 5</w:t>
      </w:r>
    </w:p>
    <w:p>
      <w:r>
        <w:t>' &amp;&amp;&amp;&amp;&amp;&amp;&amp;&amp;&amp; =</w:t>
      </w:r>
    </w:p>
    <w:p>
      <w:r>
        <w:t>+</w:t>
      </w:r>
    </w:p>
    <w:p>
      <w:r>
        <w:t>+</w:t>
      </w:r>
    </w:p>
    <w:p>
      <w:r>
        <w:t>. /</w:t>
      </w:r>
    </w:p>
    <w:p>
      <w:r>
        <w:t>+ + ' &amp;&amp;&amp;&amp;&amp;&amp;&amp;&amp;&amp; . = &gt; &gt; /</w:t>
      </w:r>
    </w:p>
    <w:p>
      <w:r>
        <w:t>=/ 7 52C52!95</w:t>
      </w:r>
    </w:p>
    <w:p>
      <w:r>
        <w:t>/ , + 5 # ' &amp;&amp;&amp;&amp;&amp;&amp;&amp;&amp;&amp; = 7 16 100? 11009 = ?2&gt; 10015 , / , 5+= 2&gt;100 ' &amp;&amp;&amp;&amp;&amp;&amp;&amp;&amp;&amp; ' ;&amp;&amp;&amp;&amp;&amp;&amp;&amp;&amp;&amp; , 5 (</w:t>
      </w:r>
    </w:p>
    <w:p>
      <w:r>
        <w:t>/ = / 5</w:t>
      </w:r>
    </w:p>
    <w:p>
      <w:r>
        <w:t>= ' &amp;&amp;&amp;&amp;&amp;&amp;&amp;&amp;&amp; J 5C52D(5 52 56152)</w:t>
      </w:r>
    </w:p>
    <w:p>
      <w:r>
        <w:t>/ + J H , + 11002 E 5 ( / 4 1002 , E C 1002</w:t>
      </w:r>
    </w:p>
    <w:p>
      <w:r>
        <w:t>56152) 1001</w:t>
      </w:r>
    </w:p>
    <w:p>
      <w:r>
        <w:t>' &amp;&amp;&amp;&amp;&amp;&amp;&amp;&amp;&amp; ' ;&amp;&amp;&amp;&amp;&amp;&amp;&amp;&amp;&amp; , 5 D + ?2&gt; 10015</w:t>
      </w:r>
    </w:p>
    <w:p>
      <w:r>
        <w:t>: / &gt;7 56251 ?)</w:t>
      </w:r>
    </w:p>
    <w:p>
      <w:r>
        <w:t>+ / 7,5 5 9</w:t>
      </w:r>
    </w:p>
    <w:p>
      <w:r>
        <w:t>+</w:t>
      </w:r>
    </w:p>
    <w:p>
      <w:r>
        <w:t>/ = / / 5 Q /</w:t>
      </w:r>
    </w:p>
    <w:p>
      <w:r>
        <w:t>/</w:t>
      </w:r>
    </w:p>
    <w:p>
      <w:r>
        <w:t>+ , / = = 7,5 , # 1? 10095( + ' &amp;&amp;&amp;&amp;&amp;&amp;&amp;&amp;&amp;</w:t>
      </w:r>
    </w:p>
    <w:p>
      <w:r>
        <w:t>' ;&amp;&amp;&amp;&amp;&amp;&amp;&amp;&amp;&amp; 7 ' &amp;&amp;&amp;&amp;&amp;&amp;&amp;&amp;&amp;9 = / 5 ;</w:t>
      </w:r>
    </w:p>
    <w:p>
      <w:r>
        <w:t>=, 5</w:t>
      </w:r>
    </w:p>
    <w:p>
      <w:r>
        <w:t>; J + / , =,/ + , + 5 C52 DF 5 2 5 2 D 5 DF/ F . / R 5 / #,</w:t>
      </w:r>
    </w:p>
    <w:p>
      <w:r>
        <w:t>= + + // F , F 51D F // / F . + + F +F 5 D / + F F / + F /</w:t>
      </w:r>
    </w:p>
    <w:p>
      <w:r>
        <w:t>/ F . / + F 7#:206 , , , F . F // / 5 / / +F . / =</w:t>
      </w:r>
    </w:p>
    <w:p>
      <w:r>
        <w:t>2?-23</w:t>
      </w:r>
    </w:p>
    <w:p>
      <w:r>
        <w:t>-242-1001</w:t>
      </w:r>
    </w:p>
    <w:p>
      <w:r>
        <w:t>F 5 # + F M</w:t>
      </w:r>
    </w:p>
    <w:p>
      <w:r>
        <w:t>/ , 7#:206 +F F+ 7#:206 ,</w:t>
      </w:r>
    </w:p>
    <w:p>
      <w:r>
        <w:t>=/ = , 7 56251D 23349 + / 5 " + / + / / ,, 5" + &gt; 7 OC5?9 + , 5 651 ( + , . J</w:t>
      </w:r>
    </w:p>
    <w:p>
      <w:r>
        <w:t>= @A , 7#:?0&gt; 100? G2?-01</w:t>
      </w:r>
    </w:p>
    <w:p>
      <w:r>
        <w:t>5?51N)23654495</w:t>
      </w:r>
    </w:p>
    <w:p>
      <w:r>
        <w:t>+ 24 233</w:t>
      </w:r>
    </w:p>
    <w:p>
      <w:r>
        <w:t>:5 2?F0005 7 = , , 9 2334 ,,</w:t>
      </w:r>
    </w:p>
    <w:p>
      <w:r>
        <w:t>:5 20F0005 7,5 ' ;&amp;&amp;&amp;&amp;&amp;&amp;&amp;&amp;&amp; 1C &gt; 2334 20 ,59 + = , =&gt;+?223345;</w:t>
      </w:r>
    </w:p>
    <w:p>
      <w:r>
        <w:t>2-23</w:t>
      </w:r>
    </w:p>
    <w:p>
      <w:r>
        <w:t>-242-1001</w:t>
      </w:r>
    </w:p>
    <w:p>
      <w:r>
        <w:t>2?2334</w:t>
      </w:r>
    </w:p>
    <w:p>
      <w:r>
        <w:t>= 2 23345 ; , + L</w:t>
      </w:r>
    </w:p>
    <w:p>
      <w:r>
        <w:t>233 +</w:t>
      </w:r>
    </w:p>
    <w:p>
      <w:r>
        <w:t>. , , =</w:t>
      </w:r>
    </w:p>
    <w:p>
      <w:r>
        <w:t>, //</w:t>
      </w:r>
    </w:p>
    <w:p>
      <w:r>
        <w:t>, + + , / += 2331 //</w:t>
      </w:r>
    </w:p>
    <w:p>
      <w:r>
        <w:t>+ , 100N %&amp;&amp;&amp;&amp;&amp;&amp;&amp;&amp;&amp;=6 23339 + , 7,5 23L 100 51 O?95! + 2331 233</w:t>
      </w:r>
    </w:p>
    <w:p>
      <w:r>
        <w:t>7,5 , 233 7,5 #: ? &gt; 100? G 14-01 5 5? , 9 + , 7 8 5?1 95</w:t>
      </w:r>
    </w:p>
    <w:p>
      <w:r>
        <w:t>2-23</w:t>
      </w:r>
    </w:p>
    <w:p>
      <w:r>
        <w:t>-242-1001</w:t>
      </w:r>
    </w:p>
    <w:p>
      <w:r>
        <w:t>! + +?0 23345 65 , , +</w:t>
      </w:r>
    </w:p>
    <w:p>
      <w:r>
        <w:t>= 233C =</w:t>
      </w:r>
    </w:p>
    <w:p>
      <w:r>
        <w:t>+ + + = + , .</w:t>
      </w:r>
    </w:p>
    <w:p>
      <w:r>
        <w:t>, 5 ,,</w:t>
      </w:r>
    </w:p>
    <w:p>
      <w:r>
        <w:t>,, + . / = + /</w:t>
      </w:r>
    </w:p>
    <w:p>
      <w:r>
        <w:t>,</w:t>
      </w:r>
    </w:p>
    <w:p>
      <w:r>
        <w:t>, + = + + 7,5#:13L 1001 G1CC-02 5?5?95 65 ; J . .</w:t>
      </w:r>
    </w:p>
    <w:p>
      <w:r>
        <w:t>+ 7 5?52 5) 23337 9 , / 7#5$ D + = F / F 51D + / 5</w:t>
      </w:r>
    </w:p>
    <w:p>
      <w:r>
        <w:t>, / ,= ?223347,5 5 ?22334 2C233C 11&gt; 23338 ,511001 5C9 =, M + , / 7 + , 7 5CCNB :H())"$ ; #: , / &gt;+ &gt; 5 = /+ . 5;</w:t>
      </w:r>
    </w:p>
    <w:p>
      <w:r>
        <w:t>. / = 51D + + . 5</w:t>
      </w:r>
    </w:p>
    <w:p>
      <w:r>
        <w:t>#: , 7#: 2? 1002 1002</w:t>
      </w:r>
    </w:p>
    <w:p>
      <w:r>
        <w:t>G 2-009</w:t>
      </w:r>
    </w:p>
    <w:p>
      <w:r>
        <w:t>5 ( + 5 63 5 2 D &gt; 233? = ' )&amp;&amp;&amp;&amp;&amp;&amp;&amp;&amp;&amp;&amp; ' '&amp;&amp;&amp;&amp;&amp;&amp;&amp;&amp;&amp;&amp;</w:t>
      </w:r>
    </w:p>
    <w:p>
      <w:r>
        <w:t>:51F32?5C0 ST 2152U 7:522F1005 V :5 21F66059W 7,5 E . 14-16, 23349</w:t>
      </w:r>
    </w:p>
    <w:p>
      <w:r>
        <w:t>= 4 10029 + ,, . = ?0 2334 = + + = +F , = 5 2?5 ; . ' &amp;&amp;&amp;&amp;&amp;&amp;&amp;&amp;&amp; ' ;&amp;&amp;&amp;&amp;&amp;&amp;&amp;&amp;&amp;, / , = F :522F6245207 23349 1000</w:t>
      </w:r>
    </w:p>
    <w:p>
      <w:r>
        <w:t>,=:560F?6250 L 5</w:t>
      </w:r>
    </w:p>
    <w:p>
      <w:r>
        <w:t>H :522F264520 2 10007,5 = !,, 10009 +</w:t>
      </w:r>
    </w:p>
    <w:p>
      <w:r>
        <w:t>26-23</w:t>
      </w:r>
    </w:p>
    <w:p>
      <w:r>
        <w:t>-242-1001</w:t>
      </w:r>
    </w:p>
    <w:p>
      <w:r>
        <w:t>L , 4 10027:563515095 ,, &gt; =</w:t>
      </w:r>
    </w:p>
    <w:p>
      <w:r>
        <w:t>,</w:t>
      </w:r>
    </w:p>
    <w:p>
      <w:r>
        <w:t>7 :5 14F?05 9 + ,/ 1 &gt; 1000 + 5 + + / :5 22F264520 10007,5 # 24100</w:t>
      </w:r>
    </w:p>
    <w:p>
      <w:r>
        <w:t>+ , 4100 95</w:t>
      </w:r>
    </w:p>
    <w:p>
      <w:r>
        <w:t>+ / + , F&gt; , 5; J +</w:t>
      </w:r>
    </w:p>
    <w:p>
      <w:r>
        <w:t>&gt;/ F / F 51D ' &amp;&amp;&amp;&amp;&amp;&amp;&amp;&amp;&amp;</w:t>
      </w:r>
    </w:p>
    <w:p>
      <w:r>
        <w:t>L , =:563F1505 25 X , + = / /</w:t>
      </w:r>
    </w:p>
    <w:p>
      <w:r>
        <w:t>&gt; 7#:211 1001N 6</w:t>
      </w:r>
    </w:p>
    <w:p>
      <w:r>
        <w:t>?5 D , ' &amp;&amp;&amp;&amp;&amp;&amp;&amp;&amp;&amp; ' ;&amp;&amp;&amp;&amp;&amp;&amp;&amp;&amp;&amp;= :563F150N 5 ; N 5 ", +F , ?0 &gt; , # , Y Z ,+ 4 400 DX)$</w:t>
      </w:r>
    </w:p>
    <w:p>
      <w:r>
        <w:t>5 D /5 D 8 9 + +F + N9 + , N9 / 5 9 9 9</w:t>
      </w:r>
    </w:p>
    <w:p>
      <w:r>
        <w:t>#, +F 5D .</w:t>
      </w:r>
    </w:p>
    <w:p>
      <w:r>
        <w:t>+ &gt; + + F + 7 52?1 204 206!B95</w:t>
      </w:r>
    </w:p>
    <w:p>
      <w:r>
        <w:t>D/ ,, 8</w:t>
      </w:r>
    </w:p>
    <w:p>
      <w:r>
        <w:t>$.[" "$</w:t>
      </w:r>
    </w:p>
    <w:p>
      <w:r>
        <w:t>B/ 8</w:t>
      </w:r>
    </w:p>
    <w:p>
      <w:r>
        <w:t>B D[));" X , , += !,, , / ,,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