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ATAS/77/2020 vom 3. Februar 2020</w:t>
      </w:r>
    </w:p>
    <w:p>
      <w:r>
        <w:t>GE Cour de justice, 2020-02-03, FR</w:t>
      </w:r>
    </w:p>
    <w:p>
      <w:r>
        <w:rPr>
          <w:b/>
        </w:rPr>
        <w:t xml:space="preserve">Quelle: </w:t>
      </w:r>
      <w:r>
        <w:t>https://mcp.opencaselaw.ch/entscheid/ge_gerichte_ATAS_77_2020</w:t>
      </w:r>
    </w:p>
    <w:p>
      <w:r>
        <w:t>FR: GE_GERICHTE ATAS/77/2020 du 3 février 2020</w:t>
      </w:r>
    </w:p>
    <w:p>
      <w:r>
        <w:t>IT: GE_GERICHTE ATAS/77/2020 del 3 febbraio 2020</w:t>
      </w:r>
    </w:p>
    <w:p>
      <w:pPr>
        <w:pStyle w:val="Heading2"/>
      </w:pPr>
      <w:r>
        <w:t>Volltext</w:t>
      </w:r>
    </w:p>
    <w:p>
      <w:r>
        <w:t>Siégeant : Mario-Dominique TORELLO, Président; Jean-Pierre WAVRE, Willy KNÖPFEL, Juges assesseurs</w:t>
      </w:r>
    </w:p>
    <w:p>
      <w:r>
        <w:t>RÉPUBLIQUE ET</w:t>
      </w:r>
    </w:p>
    <w:p>
      <w:r>
        <w:t>CANTON DE GEN ÈVE POUVOIR JUDICIAIRE</w:t>
      </w:r>
    </w:p>
    <w:p>
      <w:r>
        <w:t>A/1337/2019 ATAS/77/2020 COUR DE JUSTICE Chambre des assurances sociales Arrêt du 3 février 2020 10ème Chambre</w:t>
      </w:r>
    </w:p>
    <w:p>
      <w:r>
        <w:t>En la cause Monsieur A______, domicilié à GENÈVE, comparant avec élection de domicile en l'Étude de Maître Andres PEREZ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A/1337/2019 - 2/2 - Vu la décision de l'office de l'assurance-invalidité du canton de Genève (ci-après : l'OAI ou l'intimé) du 5 mars 2019, rejetant la demande de prise en charge d'un coussin anti- escarres en faveur de Monsieur A______ (ci-après : l'assuré ou le recourant) ; Vu le recours de l'assuré, représenté par son conseil, du 1er avril 2019 ; Vu le courrier de l'OAI du 3 juin 2019 concluant à l'annulation de la décision litigieuse prise sur la base de l'art. 65 LPGA et au renvoi du dossier pour instruction sur la prise en charge du coussin anti-escarres ; Vu le courrier du conseil du recourant du 27 juin 2019 s'opposant au renvoi du dossier pour instruction complémentaire et persistant intégralement dans ses conclusions ; Vu le courrier de l'intimé du 22 juillet 2019 ; Vu la convocation des parties à l'audience de comparution personnelle fixée au 9 mars 2020 ; Vu le courrier du conseil du recourant du 21 janvier 2020 à la chambre de céans, déclarant que son mandant retire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