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ATAS/77/2008 vom 24. Januar 2008</w:t>
      </w:r>
    </w:p>
    <w:p>
      <w:r>
        <w:t>GE Cour de justice, 2008-01-24, DE</w:t>
      </w:r>
    </w:p>
    <w:p>
      <w:r>
        <w:rPr>
          <w:b/>
        </w:rPr>
        <w:t xml:space="preserve">Quelle: </w:t>
      </w:r>
      <w:r>
        <w:t>https://mcp.opencaselaw.ch/entscheid/ge_gerichte_ATAS_77_2008</w:t>
      </w:r>
    </w:p>
    <w:p>
      <w:r>
        <w:t>FR: GE_GERICHTE ATAS/77/2008 du 24 janvier 2008</w:t>
      </w:r>
    </w:p>
    <w:p>
      <w:r>
        <w:t>IT: GE_GERICHTE ATAS/77/2008 del 24 gennaio 2008</w:t>
      </w:r>
    </w:p>
    <w:p>
      <w:pPr>
        <w:pStyle w:val="Heading2"/>
      </w:pPr>
      <w:r>
        <w:t>Erwägungen</w:t>
      </w:r>
    </w:p>
    <w:p>
      <w:r>
        <w:rPr>
          <w:b/>
        </w:rPr>
        <w:t>E. 047</w:t>
      </w:r>
    </w:p>
    <w:p>
      <w:r>
        <w:t>5 C( 0336 :" (@(" ( (( "7 9&lt;&gt;:!!( = : ("(("-9 )</w:t>
      </w:r>
    </w:p>
    <w:p>
      <w:r>
        <w:t>=&lt;#!!(,#:(,#, 8$((7 =&gt; ( &gt; 7 &amp;-&gt; - &gt; : -(" - 8$"=":(&gt;!(--=(#88&amp;-! "((--"&gt;:("( (( - :=7-$#) , (((&gt;:=(&gt;((!(8 : ((&gt;: ( 03 , - = ((" ((( "&gt; : 8$ 0:A3387-$ :=;" &lt;-(( :&lt;!( 8$ !!(- "8=;-7 9&lt;&gt;8((!( : "!-(&gt;:-(- =8((-#&gt;:(7 007 =("# "(!) "- 42-(!;0336 @( 7-;(&lt;!( "=--" "--(7 027 !-(-:(( ( 02=!;03367</w:t>
      </w:r>
    </w:p>
    <w:p>
      <w:r>
        <w:t>*0536*0336 ,A*5,</w:t>
      </w:r>
    </w:p>
    <w:p>
      <w:r>
        <w:t>((!9 :"&amp;-&gt;"="("((#8(( &gt;-&gt;: ! "&lt;!(( 8$-8( ( 8!7 :( - &gt; ((" (""-$&gt;!( &amp;-&gt;( (( 8 &gt; ! ; (&gt; =(( ((!( 8(7("(" "- &gt;:;""8( :N (&gt;N7 ! -"(() &amp;-&gt;"&gt;;(=( ( !-!( = &gt; - # &gt; : ! (( # - $&lt;7 ! -8(!&gt;&gt; :-( =&gt;(((!(-"=(#&gt;!!( ( -""!( 88(" -&gt;: :D =( - &lt;7 :" -=( $&lt; 8$ :"#:(((!((-8:" :-9 :" :=(7 8 ! --" &gt; -((-$&lt; ((!(:=(((":((( :"8(&gt;8$(&gt;(,-((#$&lt;( "( -(7 + -(!9 :"&amp;-&gt;"&gt;8( :K -"" !!(-(""-$N (&gt;N 8:-!&lt;" "&gt;" 7 017 : : "("&lt; "#@&lt;7</w:t>
      </w:r>
    </w:p>
    <w:p>
      <w:r>
        <w:t>'</w:t>
        <w:tab/>
        <w:t>% 47 8!"!(#:(7A/74(7$71 &lt;=:&lt;( @ EJ ;( ?(( &gt; ((( -"= # M( A/ 8" " -( &lt;"" ( /(;0333EJ(=# 8" "M,! 4.!4551EJ7+!-"(- @&lt; M-9("(;7 07 : ( :(7470(7;:;&lt;( - $&lt;C( !B!-((&gt;: ! E(70. J7&lt;8&gt;: ""(=# ( (- $&lt;!;#:! -$&lt;(&lt;(&amp;!B! (&gt;::&lt;( " #! 7 :(7 /1 7 4 -"=( &gt; " -(-( &amp; C( -(( (;""8(7-(-(!- !((8&amp;- "E8$J(43I C( "-(8$E&gt;(,-(O(7/170</w:t>
      </w:r>
    </w:p>
    <w:p>
      <w:r>
        <w:t>*0536*0336 ,/*5, J78(8$:(&amp;&lt;"(!((!&amp;!! &gt;(,-((" ( !("E(7/171J7 8$ ;:"9=#23387-"=E43274 : M,! FGJ!(-;(" --# " 8$-"="E8$#-(J A33874:33387 4:A33870:333870:A3387- (E(75274J7 :-9(-(" 94@=033A-8$#-( !(( 0:A3387-((-#&gt;((!(!" &amp;88(" :"=&gt;((( -((;&lt;( M, ! (#$&lt;# !(( 0:A3387 , # !(( ( "&lt;!( -(-( 43I $&gt; -((!((!&amp;! &gt;(,-("(( 63387-"= E43270(5270J7 -(-( &amp; C( ( - (( -(-( 8 - :,! 7 ( "&lt;!( B( -"=" -(( : (!B! $( "&gt; : (:"((- (=( 4 @= 455/ ( - &gt; :" : # :"-&gt; =" -(-( &amp; C( # : " E$ +</w:t>
      </w:r>
    </w:p>
    <w:p>
      <w:r>
        <w:t>)P=$&lt; +$QR$ =Q(&lt;$( 09! " ( 0336S431/-76A1J7 T-""&gt;--"((--; ; # 8$ ; 233 87 &gt;:&amp; 8$ # -( - "=" E455.)02-7A/J7 "&lt; &amp; -- &gt; =( :B( "" :( # @( (( &gt; :(!"8("#:":&lt;( ((!( (&gt;:;!(( 8$$(&gt;(,-( 43I!(( "-(0:A3387 27 =(#-"( :&amp;!&gt;:(=":(!" "!-(8 ="8:(&amp;(7 :-9 "!-((&lt;&amp;( &amp;8(L"!- 2!033/-((!(88(" 0A8"=033A 42=033/E0:54687J("(;41@(033/- -((!( 43!1@(033/E0:34287.3J7 --( 43272 ( ((!(( "(!(- --( 8$( &gt;(,-(7"&gt;&gt;:8( !- ((!(#$= &amp;"=( "-( "!-($&gt;-((!" 8( (#&gt;"(" 87:(&gt;:=(! 8:(!" &amp;-! "!-( !&gt;:8(-""!(( !98!(( A</w:t>
      </w:r>
    </w:p>
    <w:p>
      <w:r>
        <w:t>*0536*0336 ,6*5, @= 03367 8&lt;( :( - (&gt;; ( ( B( ""!!8!&amp; -("&lt;7 17 (8(--$#:(!" -= "" :-(- 8$ -"="&gt;:=(&gt;:((!( =( B( -(&gt;"7 :( (! 8( &lt;8 := 8 # = &lt;7 ( = &gt; :(7 06 7 4 -"=( &amp;-"!( &gt; ( &lt; :&amp;"( = ( ( &lt; -("" ((;&lt;(7$- ( MB("--&lt;((!( ((;&lt;( #M"&lt; &gt;("" =(8= (!- ;&lt;( "(( !-"(( E(7 06 7 0 -!9 -$ J7 ( = :B( " - : !-"(( (" - :(7 06 7 0 =#-!((&amp;" :B(&lt;" -"E--( !! ( "("( (" 0/ !4555-7/0O87)+ +,)!!(U$0332 (706 S 42J7 ( 9 # &gt; &lt;!( " 8; (( -(( "&gt;:&lt; (# -(( ;8E)+-7(7S46J7 :-9- (&gt;8(!&gt;:(!"-((( &gt;: "( -9 $ " - " -("!( # ( :( &amp; :-( - 8$ - "="7 - -(&gt;"("="(--# :(!"&gt;((!( ((-""!(((",#( =(7&lt;8 ( B(@("7 A7 8((!="(" (-;( &gt; 88!" &gt;: ;""8( : N ( &gt;N7 8( ( =&gt;!-(!(-- -(( ;87 "#:(75(7(=(-:!; :(=(""((&gt;-- ; 8 &amp;&lt; &gt; : !(( ( !(" !-(( "-&gt;!( !9D7-(: !(( (:;( (( !-(!( -- # (!- : !(" ( ( ( =(&lt; "&gt; : ( 88 -(7 ( ((D-(&amp;&lt; :(("&gt;:8! &amp;-!&gt;:8(((!--8&gt;: "&lt;(!!(-" ,7-(( ;8--- (@ -" : &lt;!( : " "7 ( # -(( ;8-(B(=&gt;"-"!-!( : !-(!( : !(( -(; :"= $R : !("</w:t>
      </w:r>
    </w:p>
    <w:p>
      <w:r>
        <w:t>*0536*0336 ,.*5, (((-""&lt;(!E T-;" /!0330)41A*34 7 2;J7(( (((8: !(( (B((=#:"&lt; : !(" ((9((, (=-8 ( -!!-(!( : !(( -(&gt;: ( ! 8 ; -"@ E T 405 2.4 7 674 ( "8" ("J7 : @ &gt; ( - = $&lt;" E$(V &lt;J - !!( W &lt;!( "(" "7 (&amp;( =( : !(( &gt; - &lt;!( ( - : !(" ( :(( # &gt;: ( - 8! ( =&lt; !-(( $&lt;!("&lt;(8 -(&gt;7 :-9 --?( &gt;: :D - &lt;!( " # --!( -!!( (!9 ((;( :(!"7 88( ( !-!( "- ( &gt;: "(" --("-!9 (&gt;:! ((#- $&lt;((!( ( :"7(( &gt;:( -" -("&lt;(=#-(-( &amp;C( -(( (:";""8(-(7"(&gt; &lt;8 (B("&lt;!("("(@("7</w:t>
      </w:r>
    </w:p>
    <w:p>
      <w:r>
        <w:t>*0536*0336 ,5*5, / . &amp;'</w:t>
        <w:tab/>
        <w:t>' '</w:t>
        <w:tab/>
        <w:t>%</w:t>
        <w:tab/>
        <w:t>&amp;'</w:t>
      </w:r>
    </w:p>
    <w:p>
      <w:r>
        <w:t>0</w:t>
        <w:tab/>
        <w:t>12(</w:t>
      </w:r>
    </w:p>
    <w:p>
      <w:r>
        <w:rPr>
          <w:b/>
        </w:rPr>
        <w:t>E. 47</w:t>
      </w:r>
    </w:p>
    <w:p>
      <w:r>
        <w:t>"=;7 12</w:t>
      </w:r>
    </w:p>
    <w:p>
      <w:r>
        <w:t>07 @((7 27 (&gt;-" (&lt;((7 17 8! -( &gt;M -=( 8! ( -"( B( " 23 @ 9 (8( -9 ; 8" " E+$QR$8&gt;//331 J-= !(9 ( -;8!"!(&amp;(7.0 8" " ;8" " 46 @ 033A E TJO !"! ( &gt; !(8 ( !D -=(-(&lt;( ( ! (O ( B( " ; 8" " - = -( - = "(&gt; &amp; ( :(7 10 T7 -"( B( ( -9 - (=&gt;"!!!D -= =(B(@(#:=7</w:t>
      </w:r>
    </w:p>
    <w:p>
      <w:r>
        <w:t>&lt;889</w:t>
      </w:r>
    </w:p>
    <w:p>
      <w:r>
        <w:t>&lt;((+'</w:t>
      </w:r>
    </w:p>
    <w:p>
      <w:r>
        <w:t>-" (</w:t>
      </w:r>
    </w:p>
    <w:p>
      <w:r>
        <w:t>)+ ) -8! -"(B(((8"&amp;-(&gt;M#M888" " ("-;&gt;-&lt;88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