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https://mcp.opencaselaw.ch/entscheid/ge_gerichte_ATAS_77_2005</w:t>
      </w:r>
    </w:p>
    <w:p>
      <w:r>
        <w:t>FR: GE_GERICHTE ATAS/77/2005 du 25 janvier 2005</w:t>
      </w:r>
    </w:p>
    <w:p>
      <w:r>
        <w:t>IT: GE_GERICHTE ATAS/77/2005 del 25 gennaio 2005</w:t>
      </w:r>
    </w:p>
    <w:p>
      <w:pPr>
        <w:pStyle w:val="Heading2"/>
      </w:pPr>
      <w:r>
        <w:t>Volltext</w:t>
      </w:r>
    </w:p>
    <w:p>
      <w:r>
        <w:t>!"#$%!&amp;''% (!##!&amp;''$ ( ) (* ) (+ ) +* ", -./ &amp;$ 01 &amp;''$</w:t>
      </w:r>
    </w:p>
    <w:p>
      <w:r>
        <w:t>2222222222</w:t>
      </w:r>
    </w:p>
    <w:p>
      <w:r>
        <w:t>*( *3 * !"""#</w:t>
      </w:r>
    </w:p>
    <w:p>
      <w:r>
        <w:t>""!# " $ % &amp;'</w:t>
      </w:r>
    </w:p>
    <w:p>
      <w:r>
        <w:t>()$*+(,--+ . ,(* . 4*( )/ 0" 12222222222</w:t>
      </w:r>
    </w:p>
    <w:p>
      <w:r>
        <w:t># 3&amp;</w:t>
      </w:r>
    </w:p>
    <w:p>
      <w:r>
        <w:t>".! " 1 3 4 5"6"</w:t>
      </w:r>
    </w:p>
    <w:p>
      <w:r>
        <w:t>"/</w:t>
      </w:r>
    </w:p>
    <w:p>
      <w:r>
        <w:t>,/</w:t>
      </w:r>
    </w:p>
    <w:p>
      <w:r>
        <w:t>5"</w:t>
      </w:r>
    </w:p>
    <w:p>
      <w:r>
        <w:t>3#"</w:t>
      </w:r>
    </w:p>
    <w:p>
      <w:r>
        <w:t>47" 68</w:t>
      </w:r>
    </w:p>
    <w:p>
      <w:r>
        <w:t>4"!3" 4 "</w:t>
      </w:r>
    </w:p>
    <w:p>
      <w:r>
        <w:t>8!5 3#"/</w:t>
      </w:r>
    </w:p>
    <w:p>
      <w:r>
        <w:t>#9# % 4:;3"</w:t>
      </w:r>
    </w:p>
    <w:p>
      <w:r>
        <w:t>),</w:t>
      </w:r>
    </w:p>
    <w:p>
      <w:r>
        <w:t>)</w:t>
      </w:r>
    </w:p>
    <w:p>
      <w:r>
        <w:t>' 4</w:t>
      </w:r>
    </w:p>
    <w:p>
      <w:r>
        <w:t>3#'?" &gt; 483"""</w:t>
      </w:r>
    </w:p>
    <w:p>
      <w:r>
        <w:t>"'"" !!</w:t>
      </w:r>
    </w:p>
    <w:p>
      <w:r>
        <w:t>8;3" 35"</w:t>
      </w:r>
    </w:p>
    <w:p>
      <w:r>
        <w:t>4 "=!# &gt;4 3"</w:t>
      </w:r>
    </w:p>
    <w:p>
      <w:r>
        <w:t>86 483"""</w:t>
      </w:r>
    </w:p>
    <w:p>
      <w:r>
        <w:t>5 4 ==" 9" % 4@"</w:t>
      </w:r>
    </w:p>
    <w:p>
      <w:r>
        <w:t>3"/</w:t>
      </w:r>
    </w:p>
    <w:p>
      <w:r>
        <w:t>"</w:t>
      </w:r>
    </w:p>
    <w:p>
      <w:r>
        <w:t>"" !5# @ 9 % +AA =/</w:t>
      </w:r>
    </w:p>
    <w:p>
      <w:r>
        <w:t>+/</w:t>
      </w:r>
    </w:p>
    <w:p>
      <w:r>
        <w:t>#""</w:t>
      </w:r>
    </w:p>
    <w:p>
      <w:r>
        <w:t>,* 9" ,--+</w:t>
      </w:r>
    </w:p>
    <w:p>
      <w:r>
        <w:t>".! " "</w:t>
      </w:r>
    </w:p>
    <w:p>
      <w:r>
        <w:t>="!# &gt;4 4!" 3</w:t>
      </w:r>
    </w:p>
    <w:p>
      <w:r>
        <w:t>=" 48" 3"'#</w:t>
      </w:r>
    </w:p>
    <w:p>
      <w:r>
        <w:t>!# " "= %</w:t>
      </w:r>
    </w:p>
    <w:p>
      <w:r>
        <w:t>83"""/</w:t>
      </w:r>
    </w:p>
    <w:p>
      <w:r>
        <w:t>*/ 4"## ? =!# 33""</w:t>
      </w:r>
    </w:p>
    <w:p>
      <w:r>
        <w:t>".! "</w:t>
      </w:r>
    </w:p>
    <w:p>
      <w:r>
        <w:t>3 #""</w:t>
      </w:r>
    </w:p>
    <w:p>
      <w:r>
        <w:t>33""</w:t>
      </w:r>
    </w:p>
    <w:p>
      <w:r>
        <w:t>, B ,--+ 33#</w:t>
      </w:r>
    </w:p>
    <w:p>
      <w:r>
        <w:t>4/ +C 0</w:t>
      </w:r>
    </w:p>
    <w:p>
      <w:r>
        <w:t>!"</w:t>
      </w:r>
    </w:p>
    <w:p>
      <w:r>
        <w:t>!</w:t>
      </w:r>
    </w:p>
    <w:p>
      <w:r>
        <w:t>3## "/</w:t>
      </w:r>
    </w:p>
    <w:p>
      <w:r>
        <w:t>D/ 4"##</w:t>
      </w:r>
    </w:p>
    <w:p>
      <w:r>
        <w:t>"9#</w:t>
      </w:r>
    </w:p>
    <w:p>
      <w:r>
        <w:t>)$ B ,--+</w:t>
      </w:r>
    </w:p>
    <w:p>
      <w:r>
        <w:t>" #"" # &gt;</w:t>
      </w:r>
    </w:p>
    <w:p>
      <w:r>
        <w:t>E</w:t>
      </w:r>
    </w:p>
    <w:p>
      <w:r>
        <w:t>="</w:t>
      </w:r>
    </w:p>
    <w:p>
      <w:r>
        <w:t>% =" "!3 F ' ! ! %</w:t>
      </w:r>
    </w:p>
    <w:p>
      <w:r>
        <w:t>3#"</w:t>
      </w:r>
    </w:p>
    <w:p>
      <w:r>
        <w:t>94" ' '</w:t>
      </w:r>
    </w:p>
    <w:p>
      <w:r>
        <w:t>2222222222 &gt; 4"'" " "</w:t>
      </w:r>
    </w:p>
    <w:p>
      <w:r>
        <w:t>), =#'" ,--+/</w:t>
      </w:r>
    </w:p>
    <w:p>
      <w:r>
        <w:t>" 3</w:t>
      </w:r>
    </w:p>
    <w:p>
      <w:r>
        <w:t>"</w:t>
      </w:r>
    </w:p>
    <w:p>
      <w:r>
        <w:t>' 94" # ' 4:;3"</w:t>
      </w:r>
    </w:p>
    <w:p>
      <w:r>
        <w:t>83""" 4 "/</w:t>
      </w:r>
    </w:p>
    <w:p>
      <w:r>
        <w:t>@ =</w:t>
      </w:r>
    </w:p>
    <w:p>
      <w:r>
        <w:t>3"</w:t>
      </w:r>
    </w:p>
    <w:p>
      <w:r>
        <w:t>8"6"</w:t>
      </w:r>
    </w:p>
    <w:p>
      <w:r>
        <w:t>4:;3"</w:t>
      </w:r>
    </w:p>
    <w:p>
      <w:r>
        <w:t>## #6# 3 !".!G! !" 1</w:t>
      </w:r>
    </w:p>
    <w:p>
      <w:r>
        <w:t>=#</w:t>
      </w:r>
    </w:p>
    <w:p>
      <w:r>
        <w:t>'"</w:t>
      </w:r>
    </w:p>
    <w:p>
      <w:r>
        <w:t>=" =# 3</w:t>
      </w:r>
    </w:p>
    <w:p>
      <w:r>
        <w:t>8"6"</w:t>
      </w:r>
    </w:p>
    <w:p>
      <w:r>
        <w:t>6</w:t>
      </w:r>
    </w:p>
    <w:p>
      <w:r>
        <w:t>&amp;6</w:t>
      </w:r>
    </w:p>
    <w:p>
      <w:r>
        <w:t>E ==" 83"" H/</w:t>
      </w:r>
    </w:p>
    <w:p>
      <w:r>
        <w:t>@ 3"</w:t>
      </w:r>
    </w:p>
    <w:p>
      <w:r>
        <w:t>## '</w:t>
      </w:r>
    </w:p>
    <w:p>
      <w:r>
        <w:t>=I #3#</w:t>
      </w:r>
    </w:p>
    <w:p>
      <w:r>
        <w:t>" !433J &gt;</w:t>
      </w:r>
    </w:p>
    <w:p>
      <w:r>
        <w:t>=</w:t>
      </w:r>
    </w:p>
    <w:p>
      <w:r>
        <w:t>' 4/ ,* 0 H/ $/ '"# %</w:t>
      </w:r>
    </w:p>
    <w:p>
      <w:r>
        <w:t>#!"</w:t>
      </w:r>
    </w:p>
    <w:p>
      <w:r>
        <w:t>".! " " &amp; '" "=" %</w:t>
      </w:r>
    </w:p>
    <w:p>
      <w:r>
        <w:t>5"6" #</w:t>
      </w:r>
    </w:p>
    <w:p>
      <w:r>
        <w:t>0 3</w:t>
      </w:r>
    </w:p>
    <w:p>
      <w:r>
        <w:t>=" 4'" '#</w:t>
      </w:r>
    </w:p>
    <w:p>
      <w:r>
        <w:t>! #&gt;"'</w:t>
      </w:r>
    </w:p>
    <w:p>
      <w:r>
        <w:t>==" 33"5</w:t>
      </w:r>
    </w:p>
    <w:p>
      <w:r>
        <w:t>"'"" !! 4 8;3" 35"</w:t>
      </w:r>
    </w:p>
    <w:p>
      <w:r>
        <w:t>&amp;' K/ ,* / , /</w:t>
      </w:r>
    </w:p>
    <w:p>
      <w:r>
        <w:t>0</w:t>
      </w:r>
    </w:p>
    <w:p>
      <w:r>
        <w:t>#" ' 4/ +C 0L/</w:t>
      </w:r>
    </w:p>
    <w:p>
      <w:r>
        <w:t>&amp;</w:t>
      </w:r>
    </w:p>
    <w:p>
      <w:r>
        <w:t>&gt;</w:t>
      </w:r>
    </w:p>
    <w:p>
      <w:r>
        <w:t>!</w:t>
      </w:r>
    </w:p>
    <w:p>
      <w:r>
        <w:t>!5!</w:t>
      </w:r>
    </w:p>
    <w:p>
      <w:r>
        <w:t>!</w:t>
      </w:r>
    </w:p>
    <w:p>
      <w:r>
        <w:t>,M$-- =/</w:t>
      </w:r>
    </w:p>
    <w:p>
      <w:r>
        <w:t>*-* =/ =# 3</w:t>
      </w:r>
    </w:p>
    <w:p>
      <w:r>
        <w:t>2222222222 38!6 N0: 2222222222 " 3#"</w:t>
      </w:r>
    </w:p>
    <w:p>
      <w:r>
        <w:t>2222222222 !# " 8#" N0:</w:t>
      </w:r>
    </w:p>
    <w:p>
      <w:r>
        <w:t>#3'</w:t>
      </w:r>
    </w:p>
    <w:p>
      <w:r>
        <w:t>= !</w:t>
      </w:r>
    </w:p>
    <w:p>
      <w:r>
        <w:t>6</w:t>
      </w:r>
    </w:p>
    <w:p>
      <w:r>
        <w:t>?&amp;!</w:t>
      </w:r>
    </w:p>
    <w:p>
      <w:r>
        <w:t>'" "=" '</w:t>
      </w:r>
    </w:p>
    <w:p>
      <w:r>
        <w:t>8;3"@/</w:t>
      </w:r>
    </w:p>
    <w:p>
      <w:r>
        <w:t>()$*+(,--+ .</w:t>
      </w:r>
    </w:p>
    <w:p>
      <w:r>
        <w:t>43#"</w:t>
      </w:r>
    </w:p>
    <w:p>
      <w:r>
        <w:t>!! 3"&gt;#</w:t>
      </w:r>
    </w:p>
    <w:p>
      <w:r>
        <w:t>=! !5"</w:t>
      </w:r>
    </w:p>
    <w:p>
      <w:r>
        <w:t>&gt;4" 4?</w:t>
      </w:r>
    </w:p>
    <w:p>
      <w:r>
        <w:t>83""" &gt;4@ ="</w:t>
      </w:r>
    </w:p>
    <w:p>
      <w:r>
        <w:t>"</w:t>
      </w:r>
    </w:p>
    <w:p>
      <w:r>
        <w:t>3 6 #"# !3</w:t>
      </w:r>
    </w:p>
    <w:p>
      <w:r>
        <w:t>O6/</w:t>
      </w:r>
    </w:p>
    <w:p>
      <w:r>
        <w:t>C/</w:t>
      </w:r>
    </w:p>
    <w:p>
      <w:r>
        <w:t>## 6 # % 96/</w:t>
      </w:r>
    </w:p>
    <w:p>
      <w:r>
        <w:t>+*( )/</w:t>
      </w:r>
    </w:p>
    <w:p>
      <w:r>
        <w:t>" 6'"</w:t>
      </w:r>
    </w:p>
    <w:p>
      <w:r>
        <w:t>46"" 9 """ KL</w:t>
      </w:r>
    </w:p>
    <w:p>
      <w:r>
        <w:t>## ! "="#</w:t>
      </w:r>
    </w:p>
    <w:p>
      <w:r>
        <w:t>""# &amp;</w:t>
      </w:r>
    </w:p>
    <w:p>
      <w:r>
        <w:t>) B ,--</w:t>
      </w:r>
    </w:p>
    <w:p>
      <w:r>
        <w:t>" 3#' % 4" *D</w:t>
      </w:r>
    </w:p>
    <w:p>
      <w:r>
        <w:t>&gt;"</w:t>
      </w:r>
    </w:p>
    <w:p>
      <w:r>
        <w:t>"' %</w:t>
      </w:r>
    </w:p>
    <w:p>
      <w:r>
        <w:t>" =# #</w:t>
      </w:r>
    </w:p>
    <w:p>
      <w:r>
        <w:t>4.! "</w:t>
      </w:r>
    </w:p>
    <w:p>
      <w:r>
        <w:t>)A ! )CC+ K 0L/ 1 !3# 3 96</w:t>
      </w:r>
    </w:p>
    <w:p>
      <w:r>
        <w:t>43&amp;</w:t>
      </w:r>
    </w:p>
    <w:p>
      <w:r>
        <w:t>"" #5"/</w:t>
      </w:r>
    </w:p>
    <w:p>
      <w:r>
        <w:t>3"</w:t>
      </w:r>
    </w:p>
    <w:p>
      <w:r>
        <w:t>5"</w:t>
      </w:r>
    </w:p>
    <w:p>
      <w:r>
        <w:t>4" "" !# " 4 "!</w:t>
      </w:r>
    </w:p>
    <w:p>
      <w:r>
        <w:t>"</w:t>
      </w:r>
    </w:p>
    <w:p>
      <w:r>
        <w:t>4 # 3" !# "</w:t>
      </w:r>
    </w:p>
    <w:p>
      <w:r>
        <w:t>!"" 83""/ 1"</w:t>
      </w:r>
    </w:p>
    <w:p>
      <w:r>
        <w:t>"" 4 3 !3"</w:t>
      </w:r>
    </w:p>
    <w:p>
      <w:r>
        <w:t>"=</w:t>
      </w:r>
    </w:p>
    <w:p>
      <w:r>
        <w:t>4/ *- 0</w:t>
      </w:r>
    </w:p>
    <w:p>
      <w:r>
        <w:t>33"5/ @ !</w:t>
      </w:r>
    </w:p>
    <w:p>
      <w:r>
        <w:t>"&amp; "3"" #6 4 3</w:t>
      </w:r>
    </w:p>
    <w:p>
      <w:r>
        <w:t>86</w:t>
      </w:r>
    </w:p>
    <w:p>
      <w:r>
        <w:t>#9</w:t>
      </w:r>
    </w:p>
    <w:p>
      <w:r>
        <w:t>#5"! !# "." K/</w:t>
      </w:r>
    </w:p>
    <w:p>
      <w:r>
        <w:t>3</w:t>
      </w:r>
    </w:p>
    <w:p>
      <w:r>
        <w:t>"! !5"</w:t>
      </w:r>
    </w:p>
    <w:p>
      <w:r>
        <w:t>3</w:t>
      </w:r>
    </w:p>
    <w:p>
      <w:r>
        <w:t>" % !"" P " 3 =" '" ' 4#5"! !# ". " 4 !</w:t>
      </w:r>
    </w:p>
    <w:p>
      <w:r>
        <w:t>#!#" ==""/</w:t>
      </w:r>
    </w:p>
    <w:p>
      <w:r>
        <w:t>()$*+(,--+ . +(* . D/</w:t>
      </w:r>
    </w:p>
    <w:p>
      <w:r>
        <w:t>43&amp; =</w:t>
      </w:r>
    </w:p>
    <w:p>
      <w:r>
        <w:t>&gt;</w:t>
      </w:r>
    </w:p>
    <w:p>
      <w:r>
        <w:t>#"# 4 83""" 4 3 ## !"</w:t>
      </w:r>
    </w:p>
    <w:p>
      <w:r>
        <w:t>&gt;" 3 4""!#/ ."</w:t>
      </w:r>
    </w:p>
    <w:p>
      <w:r>
        <w:t>3 "!"</w:t>
      </w:r>
    </w:p>
    <w:p>
      <w:r>
        <w:t>3"</w:t>
      </w:r>
    </w:p>
    <w:p>
      <w:r>
        <w:t>==" 9"</w:t>
      </w:r>
    </w:p>
    <w:p>
      <w:r>
        <w:t>' 4</w:t>
      </w:r>
    </w:p>
    <w:p>
      <w:r>
        <w:t>4#</w:t>
      </w:r>
    </w:p>
    <w:p>
      <w:r>
        <w:t>3#'? &gt;</w:t>
      </w:r>
    </w:p>
    <w:p>
      <w:r>
        <w:t>3"</w:t>
      </w:r>
    </w:p>
    <w:p>
      <w:r>
        <w:t>86</w:t>
      </w:r>
    </w:p>
    <w:p>
      <w:r>
        <w:t>=" 3 %</w:t>
      </w:r>
    </w:p>
    <w:p>
      <w:r>
        <w:t>83"""</w:t>
      </w:r>
    </w:p>
    <w:p>
      <w:r>
        <w:t>"'"" !!</w:t>
      </w:r>
    </w:p>
    <w:p>
      <w:r>
        <w:t>8;3" 35"/ $/</w:t>
      </w:r>
    </w:p>
    <w:p>
      <w:r>
        <w:t>" &amp; &gt; % " &gt;</w:t>
      </w:r>
    </w:p>
    <w:p>
      <w:r>
        <w:t>=" =# #3#! 3 438!6 4" 3#"</w:t>
      </w:r>
    </w:p>
    <w:p>
      <w:r>
        <w:t>48#" '" " G !5#/</w:t>
      </w:r>
    </w:p>
    <w:p>
      <w:r>
        <w:t>#'</w:t>
      </w:r>
    </w:p>
    <w:p>
      <w:r>
        <w:t>"3""</w:t>
      </w:r>
    </w:p>
    <w:p>
      <w:r>
        <w:t>4/ +C / , 0</w:t>
      </w:r>
    </w:p>
    <w:p>
      <w:r>
        <w:t>" !# "@</w:t>
      </w:r>
    </w:p>
    <w:p>
      <w:r>
        <w:t>!3"</w:t>
      </w:r>
    </w:p>
    <w:p>
      <w:r>
        <w:t>==" ' 3</w:t>
      </w:r>
    </w:p>
    <w:p>
      <w:r>
        <w:t>#!#"</w:t>
      </w:r>
    </w:p>
    <w:p>
      <w:r>
        <w:t>"! 83"" =!#! % 4/ +C / ) 0/ A/ &amp;</w:t>
      </w:r>
    </w:p>
    <w:p>
      <w:r>
        <w:t>"5</w:t>
      </w:r>
    </w:p>
    <w:p>
      <w:r>
        <w:t>&gt; 4""!#</w:t>
      </w:r>
    </w:p>
    <w:p>
      <w:r>
        <w:t>"=" %</w:t>
      </w:r>
    </w:p>
    <w:p>
      <w:r>
        <w:t>5"6"</w:t>
      </w:r>
    </w:p>
    <w:p>
      <w:r>
        <w:t>'</w:t>
      </w:r>
    </w:p>
    <w:p>
      <w:r>
        <w:t>! #&gt;"'</w:t>
      </w:r>
    </w:p>
    <w:p>
      <w:r>
        <w:t>==" 33"5</w:t>
      </w:r>
    </w:p>
    <w:p>
      <w:r>
        <w:t>"'"" !! 4 8;3" 35"</w:t>
      </w:r>
    </w:p>
    <w:p>
      <w:r>
        <w:t>&amp;' !"3"# 3</w:t>
      </w:r>
    </w:p>
    <w:p>
      <w:r>
        <w:t>!5</w:t>
      </w:r>
    </w:p>
    <w:p>
      <w:r>
        <w:t>9 483""" " @ 9/</w:t>
      </w:r>
    </w:p>
    <w:p>
      <w:r>
        <w:t>()$*+(,--+ . *(* .</w:t>
      </w:r>
    </w:p>
    <w:p>
      <w:r>
        <w:t>+(*4 (* ) (+ ) +*</w:t>
      </w:r>
    </w:p>
    <w:p>
      <w:r>
        <w:t>5-6 7 8 9: ";&amp; +</w:t>
      </w:r>
    </w:p>
    <w:p>
      <w:r>
        <w:t>3#</w:t>
      </w:r>
    </w:p>
    <w:p>
      <w:r>
        <w:t>6"/ +/ =!</w:t>
      </w:r>
    </w:p>
    <w:p>
      <w:r>
        <w:t>3"</w:t>
      </w:r>
    </w:p>
    <w:p>
      <w:r>
        <w:t>&gt;4 3' =!</w:t>
      </w:r>
    </w:p>
    <w:p>
      <w:r>
        <w:t>3# G</w:t>
      </w:r>
    </w:p>
    <w:p>
      <w:r>
        <w:t>#"</w:t>
      </w:r>
    </w:p>
    <w:p>
      <w:r>
        <w:t>" D D--+</w:t>
      </w:r>
    </w:p>
    <w:p>
      <w:r>
        <w:t>" @!3"/</w:t>
      </w:r>
    </w:p>
    <w:p>
      <w:r>
        <w:t>#"</w:t>
      </w:r>
    </w:p>
    <w:p>
      <w:r>
        <w:t>3 G 36#/</w:t>
      </w:r>
    </w:p>
    <w:p>
      <w:r>
        <w:t>!#!" " F L " "&gt; @! &gt; #""</w:t>
      </w:r>
    </w:p>
    <w:p>
      <w:r>
        <w:t>#" 5"</w:t>
      </w:r>
    </w:p>
    <w:p>
      <w:r>
        <w:t>"</w:t>
      </w:r>
    </w:p>
    <w:p>
      <w:r>
        <w:t>3</w:t>
      </w:r>
    </w:p>
    <w:p>
      <w:r>
        <w:t>#"" &gt;#P 5L @3 3 &gt; !"= " "! 3'" !</w:t>
      </w:r>
    </w:p>
    <w:p>
      <w:r>
        <w:t>#""P L 3</w:t>
      </w:r>
    </w:p>
    <w:p>
      <w:r>
        <w:t>"6</w:t>
      </w:r>
    </w:p>
    <w:p>
      <w:r>
        <w:t>3#/ 1"</w:t>
      </w:r>
    </w:p>
    <w:p>
      <w:r>
        <w:t>!#!"</w:t>
      </w:r>
    </w:p>
    <w:p>
      <w:r>
        <w:t>" 3</w:t>
      </w:r>
    </w:p>
    <w:p>
      <w:r>
        <w:t>" ##! #!##</w:t>
      </w:r>
    </w:p>
    <w:p>
      <w:r>
        <w:t>L 5L</w:t>
      </w:r>
    </w:p>
    <w:p>
      <w:r>
        <w:t>L ".</w:t>
      </w:r>
    </w:p>
    <w:p>
      <w:r>
        <w:t>"5 =# #</w:t>
      </w:r>
    </w:p>
    <w:p>
      <w:r>
        <w:t>3 3</w:t>
      </w:r>
    </w:p>
    <w:p>
      <w:r>
        <w:t>!"&amp;</w:t>
      </w:r>
    </w:p>
    <w:p>
      <w:r>
        <w:t>&gt;4" ' # "'5/</w:t>
      </w:r>
    </w:p>
    <w:p>
      <w:r>
        <w:t>!#!"</w:t>
      </w:r>
    </w:p>
    <w:p>
      <w:r>
        <w:t>!"</w:t>
      </w:r>
    </w:p>
    <w:p>
      <w:r>
        <w:t>!?</w:t>
      </w:r>
    </w:p>
    <w:p>
      <w:r>
        <w:t>3' &gt;"</w:t>
      </w:r>
    </w:p>
    <w:p>
      <w:r>
        <w:t>9" "" &gt;</w:t>
      </w:r>
    </w:p>
    <w:p>
      <w:r>
        <w:t>#"" &gt;#</w:t>
      </w:r>
    </w:p>
    <w:p>
      <w:r>
        <w:t>4'33</w:t>
      </w:r>
    </w:p>
    <w:p>
      <w:r>
        <w:t>&gt;</w:t>
      </w:r>
    </w:p>
    <w:p>
      <w:r>
        <w:t>## @3# "#</w:t>
      </w:r>
    </w:p>
    <w:p>
      <w:r>
        <w:t>K/ ) 4% 4==" =# #</w:t>
      </w:r>
    </w:p>
    <w:p>
      <w:r>
        <w:t># 35"&gt; 3</w:t>
      </w:r>
    </w:p>
    <w:p>
      <w:r>
        <w:t>6==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