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ATAS/779/2007 vom 4. Juli 2007</w:t>
      </w:r>
    </w:p>
    <w:p>
      <w:r>
        <w:t>GE Cour de justice, 2007-07-04, DE</w:t>
      </w:r>
    </w:p>
    <w:p>
      <w:r>
        <w:rPr>
          <w:b/>
        </w:rPr>
        <w:t xml:space="preserve">Quelle: </w:t>
      </w:r>
      <w:r>
        <w:t>https://mcp.opencaselaw.ch/entscheid/ge_gerichte_ATAS_779_2007</w:t>
      </w:r>
    </w:p>
    <w:p>
      <w:r>
        <w:t>FR: GE_GERICHTE ATAS/779/2007 du 4 juillet 2007</w:t>
      </w:r>
    </w:p>
    <w:p>
      <w:r>
        <w:t>IT: GE_GERICHTE ATAS/779/2007 del 4 luglio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'()*+'),,* "'--.'),,- " " "# # /0 1 ! ( 2!33 ),,-</w:t>
      </w:r>
    </w:p>
    <w:p>
      <w:r>
        <w:t>!"#$%&amp;#''</w:t>
      </w:r>
    </w:p>
    <w:p>
      <w:r>
        <w:t>( )(</w:t>
      </w:r>
    </w:p>
    <w:p>
      <w:r>
        <w:t>''' '' * )+</w:t>
      </w:r>
    </w:p>
    <w:p>
      <w:r>
        <w:t>!,(</w:t>
      </w:r>
    </w:p>
    <w:p>
      <w:r>
        <w:t>-+%.$-%##. "%-&amp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w:t>
      </w:r>
    </w:p>
    <w:p>
      <w:r>
        <w:t>!" # $</w:t>
      </w:r>
    </w:p>
    <w:p>
      <w:r>
        <w:t>% &amp; #</w:t>
      </w:r>
    </w:p>
    <w:p>
      <w:r>
        <w:t>'()!</w:t>
      </w:r>
    </w:p>
    <w:p>
      <w:r>
        <w:t>$ $</w:t>
      </w:r>
    </w:p>
    <w:p>
      <w:r>
        <w:t>$ $</w:t>
      </w:r>
    </w:p>
    <w:p>
      <w:r>
        <w:t>! ./ ((( ((B$.42(%##. ) ( 2 !9C4 ) 01)C/, )4 (6 )8 ) ,!4( ( %##. 3 ( ( 2 )() , 6 ( !(! )) )$&amp;3)2(%##./933 3( ) )) , * 9( $( 04 ( $;;% ()7"!376()449!548%?9@;?,(/3(</w:t>
      </w:r>
    </w:p>
    <w:p>
      <w:r>
        <w:t>-+%.$-%##. "?-&amp;" / )() !1) )( 3 01) ( 2 ( )(1""(%#(%###3 9( ( 2 )() ,A)!$&amp;3)2(%##.6) 2! )=</w:t>
      </w:r>
    </w:p>
    <w:p>
      <w:r>
        <w:t>* + $</w:t>
      </w:r>
    </w:p>
    <w:p>
      <w:r>
        <w:t>## + #</w:t>
      </w:r>
    </w:p>
    <w:p>
      <w:r>
        <w:t>,-, .</w:t>
      </w:r>
    </w:p>
    <w:p>
      <w:r>
        <w:t>## $ / .0000000000 1 # 1</w:t>
      </w:r>
    </w:p>
    <w:p>
      <w:r>
        <w:t>#$ + '(2 )</w:t>
      </w:r>
    </w:p>
    <w:p>
      <w:r>
        <w:t>+! . + 1</w:t>
      </w:r>
    </w:p>
    <w:p>
      <w:r>
        <w:t># $</w:t>
      </w:r>
    </w:p>
    <w:p>
      <w:r>
        <w:t>.</w:t>
      </w:r>
    </w:p>
    <w:p>
      <w:r>
        <w:t>!</w:t>
      </w:r>
    </w:p>
    <w:p>
      <w:r>
        <w:t>3$</w:t>
      </w:r>
    </w:p>
    <w:p>
      <w:r>
        <w:t>/.0000000000 ! 3 ##</w:t>
      </w:r>
    </w:p>
    <w:p>
      <w:r>
        <w:t>4!,5-6</w:t>
      </w:r>
    </w:p>
    <w:p>
      <w:r>
        <w:t>! D/ ( 2!(3(! 3((( ($( !2( %##. 69 ) 4() 9 () , 4(! ,(!)(51)!,(/ &amp;/ ))( 5(3((( (%%!2(%##.4 (9( $&amp;3)2(%##. ( 2 )() ,)01)%#(%###</w:t>
      </w:r>
    </w:p>
    <w:p>
      <w:r>
        <w:t>( 2()(1""(/, )!)( (( 9!4)( )8()0 ) 4(!33 ) (51)/ ;/ 3() ) ) + 4( %##D 3( ( 2 !/ (!((6,)2!!, )()9(3* 3()!,(/93, )33)(01) ( 2 ()(1""(%#(%###(4)4 ) ! 73 ((! 933( 9(((9(1 ) !)/ $#/ ((( ($#4( %##D ( 2!)9) )) ( ) 3(!, 69 7 4 )!9( ( 2 )() , A$&amp;3)2(%##./ $$/ %$ %##D9) )) ( )3(! ,( ( 2!6 3 9( ( 2 )() ,A6( 3( )3(!)3(!(),7 4+ %##D (! ) )) 0( ) / ) ) )) 7 3 ! ( 1 )! $; 0 %##. 7 )( 6 (6E)</w:t>
      </w:r>
    </w:p>
    <w:p>
      <w:r>
        <w:t>-+%.$-%##. "+-&amp;" ( ) (0)! 5 ( 69 (54 ,)) 3 3!)0( ) )() 4/ $%/ ((( (%@ %##D ( 2!(73() ! &amp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w:t>
      </w:r>
    </w:p>
    <w:p>
      <w:r>
        <w:t>#" $/ ( 2! )(3(!)!(( ($?42()$(!2( %##. ( )) 8 9)( 9 () (4 4)3(!,(/'3!)3(01(9)) !,(!)89()/@./$)/2 14 (9(1 ) 0 ( 6 ( 2)( F) ) 6 ))) () 4 8 3(!4A 3(, 33) ) )) 3(!4A3A()A)( )A3(</w:t>
      </w:r>
    </w:p>
    <w:p>
      <w:r>
        <w:t>-+%.$-%##. "@-&amp;" 4( 6H73(!)) (32 )! / ) 8 ) !1( 8 (4( 6 ( 2 ) ( 9) 3 3!))) 5(976)(/,,)))3!)(4 )</w:t>
      </w:r>
    </w:p>
    <w:p>
      <w:r>
        <w:t>( 2 3( 5( ) 33 ) 9()/ +D% 3(!( 4 $#4( $;&amp;D/ 9 4 ), !(( 9 )!(! ( 7!) 9 ! !)(15( ( 2!( )G!(( 3!))/ (4*(69! !)(15() 46!8) )(3(!29)( )! 3)))("E(( 7)(9()/%;/? ,!!((( ) )() 3( 4!$&amp;!2($;&amp;D / %/ ) ) 1 9(( 6) 4 ( ( 3) 2!!, (93()) (4 4) )!57"!37/ ?/ 4() 9()/ $; / ? )( ) 9 !4)( )83()) )!597"!37( )$;42(%##$ ,!!(!, )( ), 4(! 8 3()) (4 4)/ 9()/ %# 9( ( 3(!4A 3(, 4 (4 4)) 4 )!$&amp;4( $;&amp;+ )(8)!53(! )!3(( )6, 4(!) !8 44 !5 ( 8 ) ) 4 6 ( 1 )(! 7 )69 )2!!, !4()01) 4( 9 () 9 )! 3 ) ) 3 9 () 4 15(/ )73()) 44" )(!1!3(9()/$;/$) % )(/)()) 3 ) 44( )8 ()44 !50 ) )3 (,)8 *(1 ))) )9J1+@)( 1(! 6/' (3 ) 9 9)( ) ( )8) 6 !18)( ()/ +/ 935 ( 2 ( ) (1""( (,! 8 (3()) 3) (6)) !83( 3( )!6(3)(( 1(!)( ) 4 (3) 4) 6 ), 7!2 9!3786 )4(!)(( 9)())3) )) ) 4()9!4) " 4 ( 3(!4 2/ )) 0( ) 73 6 !)( ) 2 (( 01 3( !() ))9J1)9!)))!!37)3!08(!69 ,(</w:t>
      </w:r>
    </w:p>
    <w:p>
      <w:r>
        <w:t>-+%.$-%##. ".-&amp;" (( 8 9!) ,) ( 6 , ) 3(, 3 2 )!3(473 (( )7 )))3(!4 23() !4)(( )) 5(3 (3)( ))63 ) )(43(5 6 ) (!1 )( / 4 ) ( !, ) 3()) 3) ( ( ) ,(B 3(! )! 6 " ) E)( ! 8 () )! 3 )3(!43( ()/$%@)$%. 4 $#!2($;#D /()) ))(6(9)32!!, 9 () 9 )! 3 ) 9()/ %# / $ %/ ())3( (3/9)6 93(! !)) 4! 3(3(!)( 4) ( 2!3 9,7)0 (6 ( ) , ! 01) 4( ( 2 ( ) ) !6))3()) 3) ( ))(A!/ @/ )(51)!,( " 3(!4 )33()) 3 !)6 ,4(, 4(!/,,)9()/@$*/$ (51)(3(7))E ) 6)9%/ !)) ( ( ) 3 ! ( ( ) 8 () (4 4)(51)/</w:t>
      </w:r>
    </w:p>
    <w:p>
      <w:r>
        <w:t>( 2 ! 3( 8 ) !1( 3 ( ) (6 2 !((63(( !,( ( )6"EG ((()(E69)( )3) E)( ! ) (51)/ ( ( ( !) ) 3 9 )))) 9( !,( () 3()) (!()694 )336 ))( 5(( ) ()2 4) ,() /)))))) )() 9)3!)2 6!,(( )(,!)())(8( 3 9() , )3(!)/ ./ 3( 33(!()1() ) / ), !2( ) !)34)E)( 8*(13() 6 1 ) 5()!!( ( )! 1!15()!/,,) 6 ( 2,!!((H 3 2 )! )(1() )!(()!!( ( )(0)!8 !15()3( 31!!(3(!(3(!43())2(* ( / 935 ( ,)) 1 5( )!!( (/ ' )A!9 (0) (((3( )3 9 ,7)0 (/E 93)3((())(!4) 0) !() ) 9 3(!( 4( (</w:t>
      </w:r>
    </w:p>
    <w:p>
      <w:r>
        <w:t>-+%.$-%##. "D-&amp;" 69) ,!( ), )( )0) , ( 9 ,() 3!/ !))((!7,( 94 9) )) ( )3(!;.;,(/+#/((F)!)$@##,(/( 8 *(1/</w:t>
      </w:r>
    </w:p>
    <w:p>
      <w:r>
        <w:t>-+%.$-%##. "&amp;-&amp;" #"$ " "# #</w:t>
      </w:r>
    </w:p>
    <w:p>
      <w:r>
        <w:t>! 3 4/</w:t>
      </w:r>
    </w:p>
    <w:p>
      <w:r>
        <w:t>$/ !((42/ ! 4</w:t>
      </w:r>
    </w:p>
    <w:p>
      <w:r>
        <w:t>%/ (0))/ ?/ (3 ),( ;.;,(/+#)8!) $@##,(/ +/ ,( 3() 6H 34) ,(( (( )( 3(!) ((E) ! ?# 0( 5 ) , ) 3(5 ( 2 ,!!( 3(4 (() 5(( ) 32 ,(!)7()/&amp;% ,!!(( ( 2,!!($D 0 %##@ I ! ( (( ) 6( ) , ) A3(4)3()( 1)((()) (I ) E)( (! ( 2 ,!!( 3( 4 3) 3( 4 !)( 6 7 ) 9()/ +% :/ 3(!) ((E) ) 3 5 3 (() 46!A3(4 4)E)(0 )894 /</w:t>
      </w:r>
    </w:p>
    <w:p>
      <w:r>
        <w:t>1(,, 5(</w:t>
      </w:r>
    </w:p>
    <w:p>
      <w:r>
        <w:t>(K '</w:t>
      </w:r>
    </w:p>
    <w:p>
      <w:r>
        <w:t>3(! )</w:t>
      </w:r>
    </w:p>
    <w:p>
      <w:r>
        <w:t>A</w:t>
      </w:r>
    </w:p>
    <w:p>
      <w:r>
        <w:t>3 ,(3(!)((E))) , !73() 6H8H,, ,!!( ( 3(1(,, 9((E)) 6!3( ,() (((1!!(/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