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https://mcp.opencaselaw.ch/entscheid/ge_gerichte_ATAS_779_2006</w:t>
      </w:r>
    </w:p>
    <w:p>
      <w:r>
        <w:t>FR: GE_GERICHTE ATAS/779/2006 du 4 septembre 2006</w:t>
      </w:r>
    </w:p>
    <w:p>
      <w:r>
        <w:t>IT: GE_GERICHTE ATAS/779/2006 del 4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%&amp;''(%)''* %++,%)''*</w:t>
      </w:r>
    </w:p>
    <w:p>
      <w:r>
        <w:t>- .- ! -! ! !/ 0 * # 1 2 0 )''*</w:t>
      </w:r>
    </w:p>
    <w:p>
      <w:r>
        <w:t>!"!#$# "! $$!% "&amp;&amp;'!(%$!)##! *+!),-(+ ./,.0 "+$ 1233 3.33</w:t>
      </w:r>
    </w:p>
    <w:p>
      <w:r>
        <w:t>33 +"!$ ( #$%++%%4#$5$!-</w:t>
      </w:r>
    </w:p>
    <w:p>
      <w:r>
        <w:t>'$#"6 +%!7)+ +%%%#7 8 +"!$ ( #$%+ +%% 4#$ 5$! 9 ,--</w:t>
      </w:r>
    </w:p>
    <w:p>
      <w:r>
        <w:t>'$#"6 ! +$! : %+; ! 1?</w:t>
      </w:r>
    </w:p>
    <w:p>
      <w:r>
        <w:t>@ - ''</w:t>
      </w:r>
    </w:p>
    <w:p>
      <w:r>
        <w:t>%%$!$%+ +"$%*!") "+$ 02..97 #A!</w:t>
      </w:r>
    </w:p>
    <w:p>
      <w:r>
        <w:t>B3220B.22/ .B1 3 3&amp; ! C)$ &gt; A#(!%! .22/ 3/D 6*! !%* "!%D! %$ "!++# %(+! # - $ +%! !%#$.+E$3&gt;&gt;&gt;&amp; .&amp; '+6%AA!1C)$"!#%$# !%*"!%D!%$+!+# "!$)"!+%$%# A(! (+%!"!#(+F "!+A%+#"!&amp;$!.+E$3&gt;&gt;&gt; $ !%)$4$!#A+!C)$&amp; ?&amp; C)$%(+!$(#A%%$%A3=!.22/$#$#+%G# !%*$+!+%.3!.22/&amp; =&amp; H%$!$%+#"!!%*#"!%H#$*%!A%$%($I • J (!% .22/ 'K%$+ A+$%+ +$%( G $+ $$$#G"%$#"!!"+!"#!%+3!+$+*! .223?3#*!.2214#(%$LA!&amp;&gt;411/ 32&amp;+$$A!&amp;3432? &gt;1 (%$ #$# (!# )% "!$$%+ %*! ")&amp; '! !%*# "!#%#G%$#!M$N$6#+!%GO3!C(%! 3=!.22/#$%$A!&amp;=&gt; 32&amp; • 32(!%.22/ %$!,$!"!%"!#(+F"!+A%+ $$$# G ! (%$ #$# AA%%# 3! "$*! .222 ?3 +E$ .223$G+(+%!"!#(+FA!&amp;3432? &gt;1 (%$#$#$!A#!#?2 +(*!.223"!D-+$%+%$%$$%+""#$%(L9P!%6&amp; • . % .22/ % $!,$!"!% "!#(+F "!+A%+ "!#%#G4(%$!#%$#(!#+$$"!#%$#"!D'K%$+L Q&amp; • !"!#%#?2C%.22/G4%(%$"!%+("+%3! C(%!.22/$G'K%$+(%$$!A#!#+(+%!"!#(+F"!D &gt;?N-O $!#(%)!3!C(%!.222 !D)"!+#!%(+!&amp;+!G +C+%$+$"H+!!"!$$%++!$%L"!$)!N!$&amp;3..$ 3.?+%(%,O C)%%(+!+"#$$4!$&amp;J?&amp; 3+%A##!!"!#(+F"!+A%+.1C%3&gt;0.NO +%$L D(!%*$+!+%"%3!+E$.22? +%$ "!DG4AA%!%#$#$!%N!$&amp;3=.O R#$!4+AA%"!$)! *#!#"!$%$%+#$!%#"!C)%(+!. .&amp; '+4!$&amp;..-N+($!(%)!"%3!C(%!.222O %(+! "!$$%++!$%G%!$!%)+$"!$)# +A+!#$R!$&amp;3.. 3.? 3=3$3=.S!$&amp;?L1-4""%G$ "!+)%+$$L$!A#!!N&amp;3O&amp;+!6G+C+%$ "!$$%+ +!$%L"!$)!+!!"+L%AA#!$!"!$$%++!$% )$# (+%!%*!")R%$$#($$+$%(+! $ "!$$%+ +!$% )$# (+%! %*! ") R%$$ #($$+$+%+!%)NA&amp;!$&amp;.=-O&amp;+! +C+$L"!$$%++!$%$L4(+%!%*!")R%$$ +$+%+!%)%$#!M$+$%(+!N - 3.0.?2S -3.&gt;===O&amp; ?&amp;</w:t>
      </w:r>
    </w:p>
    <w:p>
      <w:r>
        <w:t>H"D C) "!%D! %$ +!+# "!$) "! +%$%# (+%!"!#(+F!&amp;$"!$%$+$ H"!$ !%) . +E$ 3&gt;&gt;&gt; H$! "!$ 3= ! .22/ $ L G C)$%(+!$(R#$+%!&amp; '+ +$ "!+%$ "!$$%+ G% "$ !%) "! &amp; $A!&amp;3242.J&amp;,&amp; %% +%$L+R,#"+ +$$A!&amp;1423? 12NA!&amp;3242.J&amp;,I.O&amp; =&amp;</w:t>
      </w:r>
    </w:p>
    <w:p>
      <w:r>
        <w:t>(!$4!$&amp;..&amp;3- %"+%$%+?L1$$+%4""%G$"! +)%+$$L$!A#!! +!G"!$$%++!$%+$"!$)# "!D %(+!&amp; 4!$&amp; ? - %"+ G +!G 4!# $! +( %$%$$%+ "!#(+F 4% %$%$$%+ "!#(+F +%$ (!!"!$$%++!$%L$$+(%$%$$%+&amp;'+4!$&amp;=&amp;3- 4%4$!"$!%$%$$%+"!#(+F %+%$+%G!L+ %$%$$%+"!#(+F+G$!A+!%%$%$%! "!#(+F&amp; #A$ +$%A%$%+ 4%$%$$%+ "!#(+F (!</w:t>
      </w:r>
    </w:p>
    <w:p>
      <w:r>
        <w:t>B3220B.22/ =B1 "!$$%+ +!$% F +"!% %$#!M$ +!$+%! L 4%$%$$%+ ""#$%( N!$&amp;=&amp;.-O&amp; 1&amp; %+*! %% L 0= N .O + + $R !#)$%! % %,% $ "#!%! N - + "*%# ?/B2. 30 C%$ .22?O&amp; J&amp; #+$!"!T "!+#!#$$)!$%$N!$&amp;J?&amp;.$ 0&gt;7&amp;3+%!"!+#!%%$!$%(3."$*!3&gt;01O&amp;</w:t>
      </w:r>
    </w:p>
    <w:p>
      <w:r>
        <w:t>B3220B.22/ 1B1</w:t>
      </w:r>
    </w:p>
    <w:p>
      <w:r>
        <w:t>! 3 .- ! -! !</w:t>
      </w:r>
    </w:p>
    <w:p>
      <w:r>
        <w:t># 456 7 2 8$ &amp;*) "9 3&amp; (%$ &lt;! !"+!$ %+; L $!A#!! +"$ &amp; + A!&amp; 1423? 12 ! +"$ L +(!%! "!D -+$%+%$%$$%+""#$%(A(! %%G &amp; %$#!M$ +"$+%! +%#!$ D 3= ! .22/ CG4+$$!A!$&amp; .&amp; HF+$$G*+%&amp; ?&amp; %$G"!+#!$)!$%$&amp; =&amp; A+!"!$%G4"($A+!!!+!+$!"!#$!!M$ #% ?2 C+! D +$%A%$%+ "! "% !+# !# !%*A##!! '6K%&lt;!6+AG%/ /22=</w:t>
      </w:r>
    </w:p>
    <w:p>
      <w:r>
        <w:t>$!+% R"%!&amp; #% "$ M$! "!++)#&amp; #+%! +%$ I O %%G! R$$ G #%%+ !+!$ #%! +*$%! % $ " #%%+$$G#S*OR"+!"+!G+$%A%$%"+(+%!!$$ $!#%%+SO"+!$!%)$!++!"!#$$&amp;'%#+%! +$%$"$!+%##$##!#+$$!O*O$O%, !%*A##!!"+!!"$!!$%D!!!+!G4% (!#!!%!!(*&amp;#+%!!+!$%+!+!+F "!( G% !+$ C+%$ %% G #%%+ $$G# $ 4(+"" G#$#R"#%#!+!$N!$&amp;3?. 32/$320O&amp;</w:t>
      </w:r>
    </w:p>
    <w:p>
      <w:r>
        <w:t>)!AA%D!I</w:t>
      </w:r>
    </w:p>
    <w:p>
      <w:r>
        <w:t>F'</w:t>
      </w:r>
    </w:p>
    <w:p>
      <w:r>
        <w:t>!#%$I</w:t>
      </w:r>
    </w:p>
    <w:p>
      <w:r>
        <w:t>#!%</w:t>
      </w:r>
    </w:p>
    <w:p>
      <w:r>
        <w:t>+"%+A+!"!#$!!M$$+$%A%#R"!$%%%GHLHAA%A##! !+%"!)!AA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