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ATAS/778/2016 vom 26. September 2016</w:t>
      </w:r>
    </w:p>
    <w:p>
      <w:r>
        <w:t>GE Cour de justice, 2016-09-26, FR</w:t>
      </w:r>
    </w:p>
    <w:p>
      <w:r>
        <w:rPr>
          <w:b/>
        </w:rPr>
        <w:t xml:space="preserve">Quelle: </w:t>
      </w:r>
      <w:r>
        <w:t>https://mcp.opencaselaw.ch/entscheid/ge_gerichte_ATAS_778_2016</w:t>
      </w:r>
    </w:p>
    <w:p>
      <w:r>
        <w:t>FR: GE_GERICHTE ATAS/778/2016 du 26 septembre 2016</w:t>
      </w:r>
    </w:p>
    <w:p>
      <w:r>
        <w:t>IT: GE_GERICHTE ATAS/778/2016 del 26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a. 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A/1053/2015 4/6 éventuellement au moment de la conclusion du mariage (cf. art. 24 LFLP). Pour ce calcul, on ajoute à la prestation de sortie et à l'avoir de libre passage existant au moment de la conclusion du mariage les intérêts dus au moment du divorce (ATF 128 V 230; ATF 129 V 444). b. Selon l'art. 22a al. 1 LFLP en cas de mariage antérieur au 1er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1er janvier 1995 et que le montant de sa prestation de sortie au moment du mariage, calculé selon le nouveau droit, est établi, ce montant est déterminant pour le calcul prévu à l’art. 22, al. 2 LFLP. Selon l'art. 22a al. 4 LFLP les al. 1 et 2 s’appliquent par analogie aux avoirs de libre passage acquis avant le 1er janvier 1995.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13 juin 1987, d’autre part le</w:t>
      </w:r>
    </w:p>
    <w:p>
      <w:r>
        <w:rPr>
          <w:b/>
        </w:rPr>
        <w:t>E. 7</w:t>
      </w:r>
    </w:p>
    <w:p>
      <w:r>
        <w:t>Aucun émolument ne sera perçu, la procédure étant gratuite (art. 73 al. 2 LPP et 89H al. 1 de la loi sur la procédure administrative du 12 septembre 1985).</w:t>
      </w:r>
    </w:p>
    <w:p>
      <w:r>
        <w:t>***</w:t>
      </w:r>
    </w:p>
    <w:p>
      <w:r>
        <w:t>A/1053/2015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