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ATAS/778/2006 vom 4. September 2006</w:t>
      </w:r>
    </w:p>
    <w:p>
      <w:r>
        <w:t>GE Cour de justice, 2006-09-04, DE</w:t>
      </w:r>
    </w:p>
    <w:p>
      <w:r>
        <w:rPr>
          <w:b/>
        </w:rPr>
        <w:t xml:space="preserve">Quelle: </w:t>
      </w:r>
      <w:r>
        <w:t>https://mcp.opencaselaw.ch/entscheid/ge_gerichte_ATAS_778_2006</w:t>
      </w:r>
    </w:p>
    <w:p>
      <w:r>
        <w:t>FR: GE_GERICHTE ATAS/778/2006 du 4 septembre 2006</w:t>
      </w:r>
    </w:p>
    <w:p>
      <w:r>
        <w:t>IT: GE_GERICHTE ATAS/778/2006 del 4 settembre 2006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%&amp;'()%*++, %--(%*++,</w:t>
      </w:r>
    </w:p>
    <w:p>
      <w:r>
        <w:t>. /. ! .! ! !0 1 , # 2 3 1 *++,</w:t>
      </w:r>
    </w:p>
    <w:p>
      <w:r>
        <w:t>! "#$ % # !</w:t>
      </w:r>
    </w:p>
    <w:p>
      <w:r>
        <w:t>! #&amp;' ( $' " "# )$'" " *' &amp; "# ! "#$ +(! #&amp;' ( $'""#)$'""*',- "#" ' .</w:t>
      </w:r>
    </w:p>
    <w:p>
      <w:r>
        <w:t>/</w:t>
      </w:r>
    </w:p>
    <w:p>
      <w:r>
        <w:t>00!12345! '67!8999</w:t>
      </w:r>
    </w:p>
    <w:p>
      <w:r>
        <w:t>: . 00</w:t>
      </w:r>
    </w:p>
    <w:p>
      <w:r>
        <w:t>!3 $3&amp;0#"!&amp;';: ?8%599; 5% A 599;! ."' " &amp;$(B " $'$ ")"''#'3 H 6"' " 00I '''$ C )( " "#" C " = (#4 599 ?5 HI!&amp;$+(#'"''@ 0F3'"@ G • 5= A 599;! "#" "C$ 4 " $ C) (' C#''$&amp;+"."''''&amp;&amp;$'(@ • ."' ''' &amp;&amp;$'( ! 3 $3 " 0 #"L!'''$5:A599;C&amp;''"'" "#"8="$#45998$''"6@=&gt;)8 ?&gt;&gt;&gt;&gt;%= @ #'' " 6@ ==)5?;@J (' $'$ C ' = A' 5995 ' 8= "$#4 5998 ' 4 &amp;3 " 6@?)9:5@J " &amp;' " ."' (' $'$ &amp;&amp;'$ &amp;$)(D''"#3@</w:t>
      </w:r>
    </w:p>
    <w:p>
      <w:r>
        <w:t>%=&gt;?8%599; 8% ):E&gt;@J (' L "#" ' #&amp;'"$6CF&amp;'@ ;@ 5E A' 599;! "#" ) ' &amp;&amp;'$ L A'@ ' "#"!)&amp;$&amp;"@ :@ 0C!$'$3"$LA3@</w:t>
      </w:r>
    </w:p>
    <w:p>
      <w:r>
        <w:t>=@ )'@ 5 &gt;8H.I! '$(3=A(5999!+3&amp;$"""(@C A''&amp;"F"&amp;''"'L&amp;'3H'@=55' =58"(JI!A3"""(#&amp;$''")'@:8@ ="6$"$&amp;$(B&amp;6"5 ?5HI!'L +(4'""&amp;=K'5998!"'! &amp;+C)66$'$'#H'@=E5I!D$'")66&amp;'3 4"$"$&amp;''"$'#$&amp;A3""(. 5@ 0)'@55.H('(3"&amp;=A(5999I! ""(!&amp;''"'C"'#3'&amp;'3$ 6#$#'D'@=55!=58!=E='=E5N'@8L EEEI@ 8@</w:t>
      </w:r>
    </w:p>
    <w:p>
      <w:r>
        <w:t>F&amp;+! A3 " &amp;#+ ' "$ &amp;'3 &amp; #'$ " ("&amp;$(B""#"@"'&amp;'''!"F&amp;'!</w:t>
      </w:r>
    </w:p>
    <w:p>
      <w:r>
        <w:t>%=&gt;?8%599; E% ):E&gt;@J@ E@ 6#$#' L A&amp;"! "&amp; A "$'#' &amp; &amp;'3 AC) ##' " '6' " &amp;'' " ' " "#! A' "($ 4$$6 " '' &amp;'' "' L " '$O' #&amp;' #'' " J@ '$O' ' $ 'D ###$3)'@=5")"&amp;$(B&amp;6 (! ((' ' ("'$ " =? ( =&gt;?E H 5I 'D $3#'! J ' &amp;$ H . &amp;4$ 8;%95 " =? A' 5998I ,@="&amp;$""#''("=5&amp;'#4=&gt;? ?8%599; ):E&gt;@J L ."' " &amp;$(B " 00 6( " # !C"'$O'#&amp;'""$'!"+ 5E#599;AC)##'"'6'@ 5@ FB"#''C"4@ 8@ 'C&amp;$"'3''@ E@ 6#&amp;'"C)&amp;('6#'&amp;$'O' " "$ " 89 A "+ '6' &amp; &amp; ##"$ "$ 46$"$"!07Q276C;!;99E</w:t>
      </w:r>
    </w:p>
    <w:p>
      <w:r>
        <w:t>!' D#&amp;@ "$ &amp;' O' &amp;3$@ #$# "' G I "C D'#' C "$ ' "$ 4' ' &amp; " "$''C$N4ID&amp;&amp;C#'6'#&amp;("#"'' '"$NI&amp;'3'"&amp;$''@0#$# ''&amp;'$$#'$#$$''I4I'IJ"! 46$"$"&amp;&amp;'#'+C) "("$(4@#$#"#'#B " &amp;(! C ' A'! C "$ ''C$ ' )(&amp;&amp; " C$'$D&amp;$"$'H'@=85!=9;'=9?I@</w:t>
      </w:r>
    </w:p>
    <w:p>
      <w:r>
        <w:t>366+</w:t>
      </w:r>
    </w:p>
    <w:p>
      <w:r>
        <w:t>B0</w:t>
      </w:r>
    </w:p>
    <w:p>
      <w:r>
        <w:t>$"'</w:t>
      </w:r>
    </w:p>
    <w:p>
      <w:r>
        <w:t>$ &amp;6#"&amp;$'O'''6$D&amp;'CFLF666$"$ "&amp;366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