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ATAS/778/2005 vom 22. September 2005</w:t>
      </w:r>
    </w:p>
    <w:p>
      <w:r>
        <w:t>GE Cour de justice, 2005-09-22, DE</w:t>
      </w:r>
    </w:p>
    <w:p>
      <w:r>
        <w:rPr>
          <w:b/>
        </w:rPr>
        <w:t xml:space="preserve">Quelle: </w:t>
      </w:r>
      <w:r>
        <w:t>https://mcp.opencaselaw.ch/entscheid/ge_gerichte_ATAS_778_2005</w:t>
      </w:r>
    </w:p>
    <w:p>
      <w:r>
        <w:t>FR: GE_GERICHTE ATAS/778/2005 du 22 septembre 2005</w:t>
      </w:r>
    </w:p>
    <w:p>
      <w:r>
        <w:t>IT: GE_GERICHTE ATAS/778/2005 del 22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"#$$%"$&amp;&amp;' "(()"$&amp;&amp;*</w:t>
      </w:r>
    </w:p>
    <w:p>
      <w:r>
        <w:t>+ ,+ - + -, ./0 1 $$ 2/0 $&amp;&amp;*</w:t>
      </w:r>
    </w:p>
    <w:p>
      <w:r>
        <w:t>!"!#$#"!%$!&amp; ' ( )#$*#&amp;$+&amp;&amp;</w:t>
      </w:r>
    </w:p>
    <w:p>
      <w:r>
        <w:t>!+!$</w:t>
      </w:r>
    </w:p>
    <w:p>
      <w:r>
        <w:t>+$! ,,</w:t>
      </w:r>
    </w:p>
    <w:p>
      <w:r>
        <w:t>- ..</w:t>
      </w:r>
    </w:p>
    <w:p>
      <w:r>
        <w:t>!/+01 "+$234 5355</w:t>
      </w:r>
    </w:p>
    <w:p>
      <w:r>
        <w:t>56 &amp;$&amp;#</w:t>
      </w:r>
    </w:p>
    <w:p>
      <w:r>
        <w:t>7533073882 937569</w:t>
      </w:r>
    </w:p>
    <w:p>
      <w:r>
        <w:t>3, 5: 34 ; )!#? +@@!$ ) A&gt;B!"#!&amp;!CD+#$&amp;@E$D!+B+ !:&amp; !G$! 50+$+B!5004: &amp;$ )+"#!$&amp;+ +@@!$+!$!"&gt;K$B!"#!&amp;!CD9 +$$B!$E) &amp;$!&amp;$$$B!"#!&amp;!CD#*&amp;!$D!+B+ 30; ! )@@&amp; $+)!9&amp; $D!&amp;&amp;#&amp;$"!#&amp;CD &amp;&amp;*)G$! +&amp;+:</w:t>
      </w:r>
    </w:p>
    <w:p>
      <w:r>
        <w:t>7533073882 967569 0: &amp;3888 #D+9+""!+#!#$$#C$&amp;@HG$# $&amp; *)+$!#&amp;!&gt;$D!&amp;&amp;49L +"!&amp;+!&amp;9 &amp;! "!#+&amp;$E!+&amp;$:&amp;C+$&amp;/!+#@&amp;#! !$! 3J+ !+9 !!+&amp;$: 53: !"!&amp;+$&amp; 3&amp;3885 "&amp;#+9 "&gt;$$$! 0+ !&amp;@$$"!</w:t>
      </w:r>
    </w:p>
    <w:p>
      <w:r>
        <w:t>7533073882 927569 &amp;!+@#! #C&gt;!$ C$# B! "#!&amp;! CD "! !""+!$ E !+&amp;$:" &amp;&amp;&amp;*#*A ! "!#@#!$&amp;!D&amp;+!++B&amp;!$B!&amp;@#!&amp;! 6 !$"!$$$)$! "+&amp;$&amp;+ )$!"!$ $! ! =61-6L2@!:? !"$&amp; )D+!+C!&amp;=66-5L8@!:?:#C$!$&amp;!#)@@$"&amp;@E # !$ !*&amp;!#$B&amp;$)@@$"&amp;@: 34: !#&amp;&amp;+&amp;&amp;$!+""+&amp;$&amp;+L !*)""!#&amp;$&amp;+"&amp;$#!#&amp;$! D+!+C&gt;!"$M$!!$&gt;+!*$$$&amp; 5!+F$3886 !&amp;B$+!+&amp; +"+#4;C +$ "!#&amp;$ $ $&amp;&amp;#$B&amp;: 6: $$!# ! "!&amp;&amp;"+*!&gt;C""&amp;B+$ C"!+#! *$E -""&amp;*$!#! ;+!+$!# !+!+!!+&amp;$E"!$$&amp;+&gt;5!!3882 E9 :+!M!&amp;+ &amp;"+&amp;$&amp;++ !# $!&amp;$$$</w:t>
      </w:r>
    </w:p>
    <w:p>
      <w:r>
        <w:t>7533073882 917569 !!#"$$&amp;+H&amp;C&amp;B=!$:1 ?:+!# $!&amp;$$$!!#"$$&amp;+ !!D#$! !&amp;@@#!$= ,553613+&amp;:3B$608 +&amp;:5B?:+!;C!&amp;$DC$-$"!+&amp;$ &amp;@$+"!!@&amp;$ $*-&amp;"!#$&amp;$+$#&amp;&amp;+!$&amp;&amp;$&amp; !#$&amp;+ G$! $D!+B+ &amp;@@ B! "#!&amp;! CD E )@@+!$ $ $9 E)A&gt;:)B@@$&amp;+$!%&amp;$&amp;"&amp;$#$! ! !""+!$ )H"!$&amp;54+F$3883! !+!$+@@!)$$ "!&gt; !#$&amp;+ ) G$ ! !!)/!+#@&amp;#$D+!&amp;* CD&amp;@$$"!"!&amp;$)/"$+$++C&amp;C&amp;*+#!# B!"#!&amp;!CD )$$"!&gt;!#$&amp;+)G$! !+9 !!+&amp;$!)/!+ #@&amp;#$D+!&amp;*E!+&amp;$&amp;@$$"!"!&amp;$)/"$+$++C&amp; C&amp;*+#!# ! $D!&amp; &amp;#&amp; !+!$&amp; !"!#@#!$&amp;!D&amp;+!+9+B&amp;!$B!&amp;@#9 !&amp;!: ?$SD#&amp;!)!# $ )H"!$&amp;5J;&amp;$3883$$$! )!9&amp; !&gt;C""&amp;BE!+&amp;#!$&amp;+ #&amp;&amp;+&amp;&amp;$!$&amp; C -&amp;&amp;9 $!$&amp;+"$$+$$"! C!+&amp;$++!!$+&amp;""!+"!&amp;# &amp;&amp; +!*&amp;"+&amp;$&amp;+&amp;"+!$$-+$"#$#""&amp;*#+-+$#$#&amp;&gt;! &amp;""!+"!&amp;#= 500L701+3J":54J+&amp;:6?: !C!#!&amp;$#;!&amp;9 &amp;* #&amp;&amp;+&amp;&amp;$!$&amp; &amp;@$$!!+#:$$H&amp;9</w:t>
      </w:r>
    </w:p>
    <w:p>
      <w:r>
        <w:t>7533073882 9587569 C"!$*!+&amp;#!$&amp;+ H " ""!+@+&amp; @&amp;$: &amp;&amp; &amp;H$&amp;$&amp;@$!&amp;$M$!&amp;+!*-+$!+&amp;"!9 $$&amp;+#"+&amp;$&amp;+$#!&amp;+$-H""+"+ #&amp;$&amp;&amp;$!$&amp; 5L@# 30; ! &amp;@@B!"#!&amp;!C9 DE)@@+!$*&amp;!&amp;$"!+B#$&amp;*!!#"$$&amp;+"!+@&amp;+9 $;$&amp;@&amp;&amp;$*!+!$"+!&amp; !$""+!"!$&amp;&amp;"!E!!#"$9 $&amp;+"!+@&amp;+: @&amp; ##$!+!$+&amp;!*&amp;"!$$!&amp;$ +$! +&amp;+ "!&amp; "! #&amp; E )#"+*: ! +#*$ +&amp;$&amp;+-!+&amp;#!$&amp;++$"!"&amp;: 0: ?!+C&amp; +"!++# !&amp;+#+&amp;@&amp;$+ +/#+ "&amp;*-&amp;-H&amp;$@&amp;$+ !""+!$)H"!$&amp;!!#&lt;&gt;"@&amp;$ *&amp;H&amp;$&amp;$#;E500J$*&amp;!&amp;$!$##+:.+""!#&amp;$&amp;+ "&amp;$#!#&amp;$! !+! ! &amp; $ #&amp;&amp;+ ! +""+&amp;$&amp;+ 56&amp;3882#: 55: !+!$+B$$C&amp; &amp;&amp;$#5-488@!:&amp;!+!#E $&amp;$!"!$&amp;&amp;"$&amp;+E@!&amp;$#"=!$:L5$:C ?:</w:t>
      </w:r>
    </w:p>
    <w:p>
      <w:r>
        <w:t>7533073882 9537569 4- ,3 ,+ - + -,</w:t>
      </w:r>
    </w:p>
    <w:p>
      <w:r>
        <w:t>567// 8 2 9: #;$ - +$&amp;@&amp;$&amp;+"!"&amp;!+#!#!&amp;B9 @##!! .DY&amp;K!D+@*&amp;L L882</w:t>
      </w:r>
    </w:p>
    <w:p>
      <w:r>
        <w:t>$!+&amp;H9 "&amp;!:#&amp;"$M$!"!++C#:#+&amp;!+&amp;$Z?&amp;&amp;*!H$$ *#&amp;&amp;+!+!$#&amp;!+B$&amp;!&amp;$"#&amp;&amp;+$$*#U B?H"+!"+!* +$&amp;@&amp;$&amp;"+ !!!+!*)&amp; !</w:t>
      </w:r>
    </w:p>
    <w:p>
      <w:r>
        <w:t>&amp;,,</w:t>
      </w:r>
    </w:p>
    <w:p>
      <w:r>
        <w:t>"!#&amp;$</w:t>
      </w:r>
    </w:p>
    <w:p>
      <w:r>
        <w:t>V!&amp;. V</w:t>
      </w:r>
    </w:p>
    <w:p>
      <w:r>
        <w:t>!#$&amp;!9;!&amp;$Z D&amp;&amp;"" (</w:t>
      </w:r>
    </w:p>
    <w:p>
      <w:r>
        <w:t>7533073882 9567569 +"&amp;+@+!"!#$!!M$$+$&amp;@&amp;#H"!$&amp;&amp;&amp;*)E)@@&amp;@##! !+&amp;"!C!@@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