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ATAS/777/2005 vom 24. August 2005</w:t>
      </w:r>
    </w:p>
    <w:p>
      <w:r>
        <w:t>GE Cour de justice, 2005-08-24, DE</w:t>
      </w:r>
    </w:p>
    <w:p>
      <w:r>
        <w:rPr>
          <w:b/>
        </w:rPr>
        <w:t xml:space="preserve">Quelle: </w:t>
      </w:r>
      <w:r>
        <w:t>https://mcp.opencaselaw.ch/entscheid/ge_gerichte_ATAS_777_2005</w:t>
      </w:r>
    </w:p>
    <w:p>
      <w:r>
        <w:t>FR: GE_GERICHTE ATAS/777/2005 du 24 août 2005</w:t>
      </w:r>
    </w:p>
    <w:p>
      <w:r>
        <w:t>IT: GE_GERICHTE ATAS/777/2005 del 24 agosto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")))"&amp;''(</w:t>
      </w:r>
    </w:p>
    <w:p>
      <w:r>
        <w:t>* +* ! , *! ,!+ !-. % &amp;% / &amp;''(</w:t>
      </w:r>
    </w:p>
    <w:p>
      <w:r>
        <w:t>0000000000 !" #$ !% &amp;! '()*( ' '!" (!</w:t>
      </w:r>
    </w:p>
    <w:p>
      <w:r>
        <w:t>+ + ,* ! +, 1,22+! ! , 3,+'(,',(-.+ /0123433</w:t>
      </w:r>
    </w:p>
    <w:p>
      <w:r>
        <w:t>/</w:t>
      </w:r>
    </w:p>
    <w:p>
      <w:r>
        <w:t>( (5</w:t>
      </w:r>
    </w:p>
    <w:p>
      <w:r>
        <w:t>678964110 ,46., 2+ 3: !+( !;;;;;;;;;; 31+ + ( '= 5(( ))'?3+@ 4111+555+A+A- B( 5?' :%:: 4: 7 + + &gt;( + ' + (+ C(,? D (&gt;+5 =5+A * + 5+A &gt;(( =+ (( (- F +( ++ = +( &gt;' ' + * + +( (+' -(+-(+('( +&gt;&gt; '?/1+-5 &gt; /1 +-5 -( 4119 :%:: ( &gt;( -( +- + ' -( B ' ' 5(+(+''3'5 -(4119: 9: 33&gt;-(4119=(&gt;+5=5+A*'5''= +( (+' -('33&gt;-(4119&gt;-'=( +-( H )5+ (&gt; * '( &gt;(( =+ (( (- F +(++= +( &gt;': 0: !+( !;;;;;;;;;; = (( B =&gt;&gt;( + ' =5+( C(,?</w:t>
      </w:r>
    </w:p>
    <w:p>
      <w:r>
        <w:t>D3454119 '5'B (('=('5( 'IJ5): .: 3-(4119( +)-+('IJ5)C(,?(D '5' B = ( =( +( H 5( ( ' +- +( (+' -(:=+'*=( -( '(- '= +( (+' -(: 2: 42-(4119='(-B=( (+''('' +&gt;(5 *=( &gt;(( =+ ' ' -+( ' %( ++/1+ + (( (- F +(*=( ( +(B('B ?-E*=/1E(4119'((5 (+*( A5(*=(= ( +( B F (-( (-: +( (+ ++) E*=/3+@ 4119: 8: '((+'34+ + *=(= ( ('= +( (+' -(: 7: =( 5'(('++(=( &gt;+55 (+' '33 +-5 ( -+(*=('-( H +(' 5 E*=B +-+(*(+-( ''+)5+( (5( (*( -(4110= E =++( (+: 33: '.-(4110=( ( E +:&gt;( -+(*=('+( H +('+55 5 E*=B+-+(*+'('' ++)(&gt;+('( &gt;(F305(4110 *= +( ( ? ( ( ( '? 3+@ 411/( ' 42E-(4119C L3/131.D'+()-+('+ 3/&gt;-( '(+( (+ ( +() 5 ( +55 B M : 0. : 3 : I: 8 ( '=,IJ5)+ ( (+' +5 ( E('(*5 ' 5( + +'( C L3/14/1+(':3:3N //0+(':3:4N L3479+(':3:4N L3429.2+(':334.3/.</w:t>
      </w:r>
    </w:p>
    <w:p>
      <w:r>
        <w:t>678964110 ,96., +(':9 D:?)'+'* BM(* -'?E+'+ -()C L3327/+(':. ( =+ ( (+''((+( ()(C&gt;: :0.:3 .1: 3 D:+&gt;+55 B= :/8:9 : ( : :.1:4 D'(E+&gt;(F+(+ '2?5E+ - O* 2?5 E+ ? O* ((-5 : +5 ' (+ ' '( ' O* ' 43 5 9 -( 4110 ((-5 +'+.-(4110 ( E 5 (N'+' &gt;+5( +(( - +55 B = : 8 : 3 : &gt; = = '+( B =('5( ' IJ5)*=( 5 : BH IJ5*( '(+ B -( +- (C :30:3 D: =? E(' * '=( IJ5) B H '= :30:3 '5+K( ((= ' B+ : L #:'3-(41108610%3770 P93:332D: )' +5 ' (* +&gt;+('(-) (&gt; ('I* + (+ +5 =+ '%-+' 5'( ++'5+ 4110:3/7D: .: '(+( (+ (-F +( (+' -(+ )+ ( ( '(+( (+ + ( ' )5 (+ 5 (? '=( C+( =( Q (D: ' = : 9/ (' +(5(5+(*((- 'J ''5''=( * ='+( '=F (-( (-N('((+) (- '5(?( - =F( (+''( + ( &gt;= +( (+'=F (-( (-' +(5+('C: 3D: +*= '5' '=( E '((+ F +( = +( (+'=F (-( (-= ( B=F( (+''(&gt;(F * +*( AC'('' D5H5( +&gt;( ) '=-+(''+( F +'((+'=5+A'+ *=F (+' -+( 'N(=+&gt;&gt;(++)'('''+' +'((=F('= (-( H +(C:4D:' 5</w:t>
      </w:r>
    </w:p>
    <w:p>
      <w:r>
        <w:t>678964110 ,06., +' - 5 &gt;' ' =++5( I ( C:/D: 2: =? ( '(?''+(*+ &gt;( =+ ' '&gt;(( (- F +(:=(+' +( (+' -(' '39 5 +(+('7+ + +5 =5+A*= +( (+' -(+-(+('(--(' + &gt;&gt; '? /1 +-5 -(4119 &gt;5H5E+= 32-(4119-( ( '= +( (+ ' -( + ' 'J ' '5' *=( +-( +5 + +5 ( ' *= - &gt;+5 + + H ' '( ' /1 E+ '? + (&gt;( (+ ( +55' ' ( ' ' %IS(TI+&gt;*( . .119</w:t>
      </w:r>
    </w:p>
    <w:p>
      <w:r>
        <w:t>+( F5(: '( H ++): 55+( '+( U D ('(* F 5 *'((++ '(+ ( (5 +-+( '5' '((+N D + () + ' + : %( 55+( + ( +( 5 5 + D ''+ 5 (?+*=( '-'(- &gt;(</w:t>
      </w:r>
    </w:p>
    <w:p>
      <w:r>
        <w:t>V(' !</w:t>
      </w:r>
    </w:p>
    <w:p>
      <w:r>
        <w:t>(' U</w:t>
      </w:r>
    </w:p>
    <w:p>
      <w:r>
        <w:t>(</w:t>
      </w:r>
    </w:p>
    <w:p>
      <w:r>
        <w:t>+(+&gt;+5' H + (&gt;(F ( % ( '= B =++5()&gt;&gt;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