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ATAS/777/2004 vom 16. September 2004</w:t>
      </w:r>
    </w:p>
    <w:p>
      <w:r>
        <w:t>GE Cour de justice, 2004-09-16, DE</w:t>
      </w:r>
    </w:p>
    <w:p>
      <w:r>
        <w:rPr>
          <w:b/>
        </w:rPr>
        <w:t xml:space="preserve">Quelle: </w:t>
      </w:r>
      <w:r>
        <w:t>https://mcp.opencaselaw.ch/entscheid/ge_gerichte_ATAS_777_2004</w:t>
      </w:r>
    </w:p>
    <w:p>
      <w:r>
        <w:t>FR: GE_GERICHTE ATAS/777/2004 du 16 septembre 2004</w:t>
      </w:r>
    </w:p>
    <w:p>
      <w:r>
        <w:t>IT: GE_GERICHTE ATAS/777/2004 del 16 settembre 2004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%&amp;'(&amp;%)**) %(((%)**+ , " "- -#- "- # &amp;' ! )**+ '. /!</w:t>
      </w:r>
    </w:p>
    <w:p>
      <w:r>
        <w:t>-0#1#-- 2 1#- -0 #- 31 4 !"#$%&amp;</w:t>
      </w:r>
    </w:p>
    <w:p>
      <w:r>
        <w:t>5 6</w:t>
      </w:r>
    </w:p>
    <w:p>
      <w:r>
        <w:t>'! #7777777777 ! 87777777777'()!) **'+</w:t>
      </w:r>
    </w:p>
    <w:p>
      <w:r>
        <w:t>,-!. - !'( / '00"( !!' -!-12222222222 . ! '/ 9</w:t>
      </w:r>
    </w:p>
    <w:p>
      <w:r>
        <w:t>"345#"</w:t>
      </w:r>
    </w:p>
    <w:p>
      <w:r>
        <w:t>4567543883</w:t>
      </w:r>
    </w:p>
    <w:p>
      <w:r>
        <w:t>- 1 5/ 12222222222 . ! ' &amp; ! '!((! )' 9! :9 ! ' (; (- ./</w:t>
      </w:r>
    </w:p>
    <w:p>
      <w:r>
        <w:t>-! ! ( !-</w:t>
      </w:r>
    </w:p>
    <w:p>
      <w:r>
        <w:t>)! ) *' 2222222222</w:t>
      </w:r>
    </w:p>
    <w:p>
      <w:r>
        <w:t>36 &amp; 3885? *' 2222222222 (3885 '!9!0)'-. !B(! )-(; -9!- '!'9 5##$ &amp; !)'9! '!'93888)F! .!'%&amp; / !' - '#'&amp;(93885 7LI&gt;$/3&gt; 3 )')- ''&amp;(9!-(95##$ ?N '! ! ' ," ;J(A ')'! !E/5IL6I8/3&gt;?/ 6/ )&amp;! ) - ' 55 @ ! ! 55 )!(9 3885 &amp; ! -(-0)-'((- .,B*' 2222222222) ' (! :/65L3&gt;&gt;/38')'!)! ''! ! '' =5 -(9 5##7/ ,'))' ! ' 9-.! !-- !! !'! C! '- B ' ! ' B ,'! *' 2222222222 )'!- &amp;! '(( ' !' A&amp;' ' (! % , $')- 35-(95#=7 8,888/" B '! !(/ ' -!- ! &amp; ! :- ,', . ('! :.!' &amp;! (!)'&amp; !F!</w:t>
      </w:r>
    </w:p>
    <w:p>
      <w:r>
        <w:t>"I45#"</w:t>
      </w:r>
    </w:p>
    <w:p>
      <w:r>
        <w:t>4567543883</w:t>
      </w:r>
    </w:p>
    <w:p>
      <w:r>
        <w:t>'()!- &amp;! ) (' / B (F( -)'. H2222222222 ,&amp; ! ) -A R ' " B ,':: , A! '( , &amp;! ((- !(!E/388L888/") E/=88L888/"- !' B.! (' / ) ! )- ))((! -!- - '))'! !- LI88/")')( ! )E/6L8&gt;8/")''&amp; !-;' =5'!'93888)! &amp;(! 5&gt;'M!3883 &gt;(/?/)( &amp; !-!-- - )% (!,&amp;(!E/=7L788/" (/?/E!)'</w:t>
      </w:r>
    </w:p>
    <w:p>
      <w:r>
        <w:t>"&gt;45#"</w:t>
      </w:r>
    </w:p>
    <w:p>
      <w:r>
        <w:t>4567543883</w:t>
      </w:r>
    </w:p>
    <w:p>
      <w:r>
        <w:t>' -!-,&amp;' ;''-)( AA(!E *&amp; !M)'-B ' ! ' 3 :-&amp; 3888 = (/? .,B ) )' !AA-/' &amp; !-!-'-3'!'93888)% )( (!E/=&gt;LI38/") -35(3885' -!- ,C! ) )!- -;- ) (! : 0- #(/?/ !" !() &amp; ! '- '&amp; - 5&gt; :-&amp; 3885 )' ) (!( !-5&gt;@&amp; 3885: ! '()!( )O</w:t>
      </w:r>
    </w:p>
    <w:p>
      <w:r>
        <w:t>P' -!-/ E *-A(!0)'-)&amp;' ' 9 ' -!--5##7!5##$-(!!!,;C)'!;%." :M!-!! -)J!9 -@B5##$/'!0!)'; !0'))'! ,&amp;' ) ) ( !!! ' 0 A- ) '! ?/ 55/ (-(' -)' 5&gt; ( 3883 -: '! . )-9(!@'! '!'!'B,! '- ' -)! ' '((A # '&amp;(9 3885 ., -9'!(! (!'!)-!! '/'!-A(!' !-,'! ' -)/ )!</w:t>
      </w:r>
    </w:p>
    <w:p>
      <w:r>
        <w:t>A(!! ' !- *' 2222222222 ! *' 2222222222'!)- -.,!) 0)' !-@.,') -'((-*' S2222222222&amp; !-!-) 5##6)()'C- " :-&amp; 3888 ) % 58 (/?/ '!0! &amp; ! -!- (- B )-! B :'! ' " * ( : (! !'! ;;! )%(! )! ! &amp; ' -!- ! H2222222222 '! :'! ' ! . &amp; ! :' - ! &amp; ! ' ., )-! ! )': - )' ( 0 ,&amp; 12222222222 /:'(--(; .'! ,E*S!-)!(!A&amp;' ,-''( ,()' ! :: 0!- E *&amp; !'-0 ) (!# :-&amp; 5###!3'!'93888/ : -' ! '- !)36</w:t>
      </w:r>
    </w:p>
    <w:p>
      <w:r>
        <w:t>"645#"</w:t>
      </w:r>
    </w:p>
    <w:p>
      <w:r>
        <w:t>4567543883</w:t>
      </w:r>
    </w:p>
    <w:p>
      <w:r>
        <w:t>( 3885 -! ! !&amp; ' ' )! ) H2222222222 AA(! ., &amp; ! )'!! ': (- ) - ! B R *</w:t>
      </w:r>
    </w:p>
    <w:p>
      <w:r>
        <w:t>'!'93888/ 53/ ! )-)!' 5= :-&amp; 388I 9 - . -:)! )'! ''()!12222222222 )'0 5##6B3885 $$/68 L57I/&gt;8 L86#/3&gt; $L88$/" /3/ ! (!-(' ., 0 ! ! ' :'- . ' -!- !'&amp;G! ) !0 ))-(! ,'A -&amp; ' '((- ,))'&amp; '()! ')'!/ ' ))'! 5= @ 3888 -&amp; )-' - (F( ( '! (F( -&amp; -!! '- . ' -!- &amp; ! '9!') ).!B,))'!) !0))-(! / 5=/ ' I:-&amp; 388IE *)- -&amp;' '-0 ) (!#:-&amp; 5###!3'!'93888 !0 :'(! ' :' ) ( !! 12222222222 ! )% &amp;' ' '!((!,'&amp;! A- !'- !!5&gt;@ 3888 88L888/" ! (!@ 3885. !':--!!!,! ' (@' ! ( H2222222222,&amp; !)-A B!!'::/ 'J!-E * .-,&amp;' ))' '' 5$'!'93888( (!!!, !! '9. 5&gt;@ 3888/ &amp; !-;))-.)F!0 !(9'(! -- '! ! 'N ! -(' '- ' ) (!3'!'93888'()!!)'@!)! !&amp;' -!- H2222222222/</w:t>
      </w:r>
    </w:p>
    <w:p>
      <w:r>
        <w:t>"$45#"</w:t>
      </w:r>
    </w:p>
    <w:p>
      <w:r>
        <w:t>4567543883</w:t>
      </w:r>
    </w:p>
    <w:p>
      <w:r>
        <w:t>! B )- -.,-(95##7'! ! '' )',-5##6-! !'-/,A ! --,-5##7 &amp;(! ,-! ! !&amp; ! -(9 5##7 ! @ 5##$/ .. '()!&amp; !-!-)C-:-&amp; 5###) :-&amp; !-(93888/ 5&gt;/ ' 3 @ 388I !( -: )' :'(! ' E</w:t>
      </w:r>
    </w:p>
    <w:p>
      <w:r>
        <w:t>*)- - . !-F!('!' -- E/ 38L=67/3&gt; ! &amp; 0 '! ! ' -A ( '! ' :( ,-&amp; ! B E/ 5L=$$/&gt;&gt;/ -A(! '(( .- '' 'A--=8( 3883!) ! A-3&gt;@ !3885 '! *' 2222222222 *' 2222222222 ! *' 2222222222/ 56/ 5I@ 388I-:'!!( !!,H2222222222 53'!'93888)- ! !! ')! !! 0' -!- .,:012222222222 BH222222222253( 3885&amp;') ,:0 3(/?/ " !!, !! '5I:-&amp; 3888'(( .-BE * 3&gt; :-&amp; 3888 '')-! &amp; &amp;' )' )'('! ' -''( . * "* @ 3888'(( .-)12222222222 B 36@ !3888&amp; A !( B )' ! ', A - ! E/ 788,888/" :&amp; ' -!-/ ,'!' - ! -! ! )! ' ! '- B ' ' ,A(! -: ! : &amp; - O$ %</w:t>
      </w:r>
    </w:p>
    <w:p>
      <w:r>
        <w:t>%P 7(/?/ " - !35(3885*' 2222222222!*' 2222222222 '!0) .-BE *.!!, !! '-!9 )H2222222222 )':'! ' "* .)! )! '' -!-'(( ! ' (@' ! -(9 3888 &amp; ! : ! ' B &amp; )'(!!!) /O&amp;</w:t>
      </w:r>
    </w:p>
    <w:p>
      <w:r>
        <w:t>P&amp; !)'A- %( ' -!- O 'P . &amp; ! ' ! B (( : !12222222222 ?5I'&amp;(93883! !-&amp; A5'M! 388=)-!)!&amp;!'(( '!'' (! % , ) 33 @&amp; 3883 -!- !( ,':: 9 !'' 6/5!/;/5!/3!/?/ 9 - ! %''()-!!)'!! ,)% 43883 ! E46643883?. '!-!- !' !)(F(('!(F( -: '! : ! (F( ! ! )'!! .! ' @ .'(('!., @! : !R) ' "@' ! . F! ' / 5?/ '!:' ) (,))Q!)'))'! '-:!)- (&amp;' ' ,)%/ ::!,! ')'9 !-! -,!/&gt;3 )!: ,'9@!,'' !( !! :)% 9:-- '.,(! %,'! ':( ' !!' '' !)9 !'&amp;! 9:--/ : ,-&amp; ! -;-!'! ''! !' .!B-!! 9- ' B!!(! %,'! ':( !'@.,B.</w:t>
      </w:r>
    </w:p>
    <w:p>
      <w:r>
        <w:t>"5845#"</w:t>
      </w:r>
    </w:p>
    <w:p>
      <w:r>
        <w:t>4567543883</w:t>
      </w:r>
    </w:p>
    <w:p>
      <w:r>
        <w:t>)-! F! ' ! &amp; -: ! : ! 0-!' !! ., ! ! B )'9 !-'))'!',!/&gt;3 / -!! '&amp; ,0( .(!9 ":'-)-!! ' -'! !! % )' ! ' ?/ ('!!-(-B! !,-%&amp; BE/5#3L7I5/68 (' :/ 5L=$$/&gt;&gt;? -!! '9&amp;- ., '() B @! ! ! -A(!'! ! ',";J(A '()! ' -!!;9 !-B(-)! ',!/&gt;3 3' :--,"&amp; !&amp; &amp;! 5 ' / 3 535 =$$ ' /=9!-:-?/ ('(!O' '((AP,!/$3/5 :!!%AA--('(!'W '()! ' !M '()!: !)&amp;L!!! ' '9(!0 A 9. '! ::! &amp; )(!! ! ) L0 A ) (! '! ! ' ( )'&amp; ! !Q L'9 A! ' -) '((A /5</w:t>
      </w:r>
    </w:p>
    <w:p>
      <w:r>
        <w:t>&amp;!L!/&gt;3 L()'C. !! '(!')-A A A&amp;L'9&amp;)) )! '! '((AB '()! ' ! ! B -)! '/ L()'C ! )' (' )'9 !-)!L-!B! !9 0'A. '!A ' '( ' /&gt;953366' /I55#I8&gt;' /3! -:-?/ &gt;/3 L!/ 5I / 5 '-! ' &amp; !/ =I ) ! . L()'C ' ! - ' ;. ) '! ! ' - ! &amp; " B '()! '(F(!().)')'! ! '/ ()'C ' &amp;! (!! )- ' .(! 0 ) % '()!9 '! &amp;-B()'C-( %B.'! ! ' ) ! ) ! F! - ! : L'9@! - '/ L'9 A! ' L()'C)&amp;' '! ! '!-A'()!!!G; ' !)9 ) !)' / !-A 9:-- -- B - !-- ) . . -A A L'() : ! ) )! 'L!/&gt;3 !' !)'-.!-)!'! !- '((A ' '- ' /3!-:-?/ &gt;/= '@ )')9L-A AA&amp;L()'C. (.L!!! '.L)' '9 !'9&amp;-(F( !! ' ! (F( '!/ ( A . L))- L)%&amp;' A.L')!!' !A--!!</w:t>
      </w:r>
    </w:p>
    <w:p>
      <w:r>
        <w:t>"5345#"</w:t>
      </w:r>
    </w:p>
    <w:p>
      <w:r>
        <w:t>4567543883</w:t>
      </w:r>
    </w:p>
    <w:p>
      <w:r>
        <w:t>(! % A! ' L ()'C (F( !-A' . L !--/ )-L' -!-'C( C) ) )' 0 A-&amp;%. 'L!!! '.L' !')! ) )! '/ ::- ! ' (99 L ()' -A(! '.L LA ! L))- )'9 !- 9 'A L()'C )/&gt;5' /3!)/6I$' /=9?/ &gt;/I LC'9 A! '-)'((A'!.L L0 ! '!@! : !'()'!(!:! :,()'C'0! L !! '!-A AA&amp;/ !-A')!&amp; A.L()'C '((AB '()! '&amp; '! !! '(! ) )! '(! %L .!Q)'!!'9 A! ' -) )-@ / ! '. L '9&amp;! ' ) )! ' ))Q!&amp; '!'((-A ! (!':! &amp; )/68=' /36I7' /=?/ )! &amp; .L !! ) (! '! ! 'L()'C)&amp; B ( ! ' !) &amp; ) 0() ' L ) - ! !-' / * :! ' )' .L ! '()'!(! !'(9 ) !- (! ' ') L!/ &gt;3 . L' ) (!! . L ()'C &amp; ! ('(! 'W ) - ' ' - ! '9@! &amp;).L )' !L. !!'! ! '- '9 /&gt; : !)';-B!) '!)- (! ()!9B!' 'A" /'&amp; !9 )!J!L0( !.( : !)&amp;!F!!! 9-B'A-!( -'()!! !! ' @ . ! : ! L!) / &amp;' 'A '(( :!-))'9 !-!'()-!. '!-!- ': - ) L!) )/ 6I7 ' /=9?/ '. ) ( !! L ' -!- 'C( '! :'! ' C L0( )';L0 -A AA&amp; ! ()!9 .! B L'( ' )C '! ! ' ) ' -!-/ '.A! '!! (!: !)- !'--A- ' L( !! '!( !!'((!-A AA&amp;L -)' )!'! A- B&amp; !!A! '/L LC . 0 ( !! !'! '.L '! ))- B A '! &amp;(! B 0 &amp;' - )'. &amp; L))- ) -&amp;%(! /6 (.'()-! (. ' !-'! !!('! : . )(!!!L!!-)'9 !-'AL)'(' . ' '( '! ! ' ' N ''9!! (' -)! ! ' ! !G; ' L( !! ' ;. ( !!::!&amp;' L) (!::! :'! ! ' ) ! 0 '()! ' )/&gt;5!388= SX&gt;)/ 5=N .! ' &amp;' -A(! ;'( 9( S:!A Y!A!;&gt;3 S 5##6)/5875&amp;?/ &gt;/7 ))! ! B,()'C: &amp;' ('! :@! : !'0!' '()'!(!B;A)' ,))'!)&amp;&amp;!'&amp;' '9' B ,-!9 (! : ! I / 5 ? &amp;' ! !! . !- ) (! '! ! ' ' ! A '! (! B '9 A! ' -A/ !B*' 2222222222, '!!)'). !- ,'A ! 9-)'9 !-. -'('! :., , !' @( )! )-BA! ',!) ! '()'!(!!-@B' '! !! :,-A AA&amp;/ ::! . !-,( !!!''9!!('-)! ! ' !!G; ' ,( !! ' '(9 !&amp; )'(!B . '! ! ' ) ! ::-! 0 &amp;- :! ::! &amp;(!)C-B, / )'-.!&amp; '-&amp;' '&amp;! (! L( !! .L L( ! ) : !/</w:t>
      </w:r>
    </w:p>
    <w:p>
      <w:r>
        <w:t>- !- !! ' -! ! '()9 B L ;'(( ) ! L! )- -(!.- :! . -)F!B(' B '&amp; (! L( !! !'! ;! .L )' ) () ' (!&amp; '''9 A! ' A 3 / !-A ! (!9!&amp;' - '' . ' -!- )' ! ,. !! '! ! ' - '9 '()!!::'!-)'C-) 5##$)'( ))</w:t>
      </w:r>
    </w:p>
    <w:p>
      <w:r>
        <w:t>"5I45#"</w:t>
      </w:r>
    </w:p>
    <w:p>
      <w:r>
        <w:t>4567543883</w:t>
      </w:r>
    </w:p>
    <w:p>
      <w:r>
        <w:t>&amp;!A&amp;H2222222222!:'! ' R* /'0 ,-! ! ))-&amp; 9.' -!-! : !-;' !))!! )AA(!)%,'!' )F!B12222222222 '!'93888/ ))- ! ',!)'&amp; !/ !::!. : ())- !!-' )! 9,F!!!)-) (! @ ))- !- /=? !! '12222222222 ('W'") (!'! ! ',' ,! )''A-) - ! B E/5L=8&gt;L86#/3&gt; ., !! &amp; ! !! ' )-&amp;'C )': ')!E/3=3L6I3/#8 '!L&amp; '9 A!' @A ( ! ') !!L '&amp;9 !-/ E'! '!!.12222222222 ':: !),(. )'&amp; ' . !-( -! !'(!!!-/'&amp; -''( . -) ! !'! ! :! . ! '! ! ' 0 ' B &amp;' '!((! , @! ' ,!) '&amp;': %,') ! ( : A- !E/788L888/",-!!)'Q!&amp;-- :: ! ,)% 45#"</w:t>
      </w:r>
    </w:p>
    <w:p>
      <w:r>
        <w:t>4567543883</w:t>
      </w:r>
    </w:p>
    <w:p>
      <w:r>
        <w:t>&amp; ! ('(! 'W '! ) - ' ::- ) (! '! ! ' ' ' :: ! ) . ' -!- )' ! (9'" - '9 483' /I/= : ?/ (! ))Q!.- ! .! ' 0 ! 0)-(! (9'(! - , ' / ) '!)' .H2222222222 !:'((! AA-B-A !-B9:- ') ' !-" , .!!' -!- !::! &amp;(! )'-:':: !)': / ' !!!! ' =8 @&amp; 3885 ! - '!((! 0 - ' 0 3 /=/3?/ ! '&amp; !'!0! ! &amp; -AA(!)';-BH2222222222('W,! AG) )(!)! !&amp;!!(F(' -!-.&amp; ! )!-,'B12222222222 - !E/788L888/"'!'93888 ('!! . " &amp; ! ) ! - )' )' ! ' 0)' !! ' B ' $8Z &amp; ' &amp;! ' -)J! 9 ( 3885/ 6/I '!0! !! -' ! ' - ! ) 36 ( 3885 !&amp;..@'B) )%.F!( !!)% 9 )( % !</w:t>
      </w:r>
    </w:p>
    <w:p>
      <w:r>
        <w:t>! L( '! ! ' ()C- ) - 12222222222 ) 9--: L : (! =-:!! ))-&amp;! &amp;A(!) (!'-)E * A %(! 0 '-#:-&amp; 5###!3'!'93888/ ' !! @ ) ) (! '(9 - &amp; ) L('! (!;A !% !) (!'':'( '! ! '/)! C )' -! '!')- &amp; '()! ' )' !; )' ! &amp;' 'A L )' (' '! '9&amp;- &amp;' A ! ' &amp; L'9 A! ' L()'C L. !! ) (! '! ! '/</w:t>
      </w:r>
    </w:p>
    <w:p>
      <w:r>
        <w:t>)! .! ':!' !F!))- -L)% '!. '!' !BL'!' /:!. : -) )! 'A '! (- ' ., &amp; ! &amp;' . ,!) ' !B: !!.,'! :0) (!)' ! ) F! )!- /=N E #-(9388=S5&gt;5483' /IN5###)/3&gt; ' /I9?/ 7/3 '(('&amp; !&amp;' !) (!'! ! '. '! '- 00 )&amp;!F!('! &amp;-)'()'!(! 09 ' @! : - )! -: /3N E 53I 3&gt;I ' / =9N 5### )/ 3=?/ ,@'!.B ::- !! '. : !,'9@!,F!)9 -0</w:t>
      </w:r>
    </w:p>
    <w:p>
      <w:r>
        <w:t>"5745#"</w:t>
      </w:r>
    </w:p>
    <w:p>
      <w:r>
        <w:t>4567543883</w:t>
      </w:r>
    </w:p>
    <w:p>
      <w:r>
        <w:t>E53I3&gt;= :-&amp; 36@ !!5$'M!3888=5@&amp; 3885? 3&gt;I&gt;76=(/?/'Q!'! (!B. )-&amp; ! )- !-'W ,&amp; !)M)'-B,! ')) (! 0 '-,)%'!-!--&amp;'.-)! &amp;(!3:-&amp; 3888!35(3885!9 &amp;!-;-:!)'12222222222 ,&amp;' -A-'! ! '' - : 0-/ E'! '!!. !--'!9!9 : !A&amp;(! &amp;' 'W,!,!/&gt;3 / $/ ' ! ! '!!9 . (.(! -: '! ! ' !-&amp;'((A9 )E *. '!!( !'!'((('!! !'((A ( 3883)/6?/ ))Q!)':'(0) % ' '!., ,!) !9/ !! ))! !))'!'((A.L '!-:! &amp;(!B (/ #/5 '(( ! " ,'!' 0 ) E * 3 )'-(' .! ' , -&amp;! :!''( !! /&gt;?/ #/=</w:t>
      </w:r>
    </w:p>
    <w:p>
      <w:r>
        <w:t>,)% )( -!- '- ' . E * &amp; ! M )'- % ( 5##$ ! )! .(! ;. (' @.,B : ! @ !3885&lt;)'- : (! - ) '' ' A-- =8 ( 3883?/ ()'&amp; !' A''.' -!- . !- (! ) -A !! !() &amp;' 0 ' ! ' ,!/=$9 / 5 / !(A-: !.,&amp; !M-&amp;'.)--! % 3:-&amp; 3888!))' !AA- '!'C- ' 3 '!'9 3888'()!!)! !! ' '&amp;H2222222222."!"0) .-'!!'!:' &amp;-- ) -!' . ,&amp; ! - !&amp;' A! 12222222222 / ,AA(!: : A!!!, !! '</w:t>
      </w:r>
    </w:p>
    <w:p>
      <w:r>
        <w:t>5I :-&amp; 3888 -! ! ' ,F! - -!! '- ., -! ! ' ! '- ! ! B ,'9!! ' :' -!! , ' )! ' :!,'9 A! ''!' A''Q! 9'! / #/I '!!''9!!' -! '. )-%!' !)';B &amp; '! ' ,'9 A! ' , '! ! ' , A&amp; !- ! ., @! : ! @ ) )- !- -! ' ,'9 A! '-)'((A/ ::!&amp;': (! ','!' - !)5$'!'93888B !- !-(!-: ! : !' :' ! - '!! 9 =5 ( 3888 ))Q! . &amp; ! ) ' ' :: ! ,(!! .,12222222222 )' ! (A- !'! )C !! ' )'!(!/</w:t>
      </w:r>
    </w:p>
    <w:p>
      <w:r>
        <w:t>"5#45#"</w:t>
      </w:r>
    </w:p>
    <w:p>
      <w:r>
        <w:t>4567543883</w:t>
      </w:r>
    </w:p>
    <w:p>
      <w:r>
        <w:t>0 #1 "- -#- "- # D :9 ; 6$ &amp;') #</w:t>
      </w:r>
    </w:p>
    <w:p>
      <w:r>
        <w:t>9</w:t>
      </w:r>
    </w:p>
    <w:p>
      <w:r>
        <w:t>5/ K' !.F!( &amp;--)'-)E *33@&amp; 3883N 9</w:t>
      </w:r>
    </w:p>
    <w:p>
      <w:r>
        <w:t>3/ %&amp; '))' ! ' :'(- ) -: B ' 5#3L7I5:/68N</w:t>
      </w:r>
    </w:p>
    <w:p>
      <w:r>
        <w:t>= !., ,!))K: @! N</w:t>
      </w:r>
    </w:p>
    <w:p>
      <w:r>
        <w:t>I/ :'()! .L)&amp;!:'(''!)-!F! - =8 @' % '! : ! ' ) ) '((- - 9:--;Y [;':. 6688I</w:t>
      </w:r>
    </w:p>
    <w:p>
      <w:r>
        <w:t>!' 0() / - )! F! )''A-/ (-(' ' ! D ? . 0!(! . - ' '! - '9! ! ) - '!!.-N9?0)')'.('! : ! ()'&amp;' (!! !- 'N?)'! A!'')-!!/ (-(' '! !)!' --(!-(--'!!?9?!? " 9:--)')!(! %' .L &amp;- &amp;9/(-(' '(! '' ('C)&amp;. '!@' ! .- '!!.-!L&amp;')) .-!-0)- -'!&lt;!/5=3586!58$?N</w:t>
      </w:r>
    </w:p>
    <w:p>
      <w:r>
        <w:t>A:: %D C</w:t>
      </w:r>
    </w:p>
    <w:p>
      <w:r>
        <w:t>A))-!D "'</w:t>
      </w:r>
    </w:p>
    <w:p>
      <w:r>
        <w:t>') ':'()-!F!!'! : -0)! .,B,:: :-- ' )A::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