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ATAS/776/2020 vom 21. September 2020</w:t>
      </w:r>
    </w:p>
    <w:p>
      <w:r>
        <w:t>GE Cour de justice, 2020-09-21, FR</w:t>
      </w:r>
    </w:p>
    <w:p>
      <w:r>
        <w:rPr>
          <w:b/>
        </w:rPr>
        <w:t xml:space="preserve">Quelle: </w:t>
      </w:r>
      <w:r>
        <w:t>https://mcp.opencaselaw.ch/entscheid/ge_gerichte_ATAS_776_2020</w:t>
      </w:r>
    </w:p>
    <w:p>
      <w:r>
        <w:t>FR: GE_GERICHTE ATAS/776/2020 du 21 septembre 2020</w:t>
      </w:r>
    </w:p>
    <w:p>
      <w:r>
        <w:t>IT: GE_GERICHTE ATAS/776/2020 del 21 settembre 2020</w:t>
      </w:r>
    </w:p>
    <w:p>
      <w:pPr>
        <w:pStyle w:val="Heading2"/>
      </w:pPr>
      <w:r>
        <w:t>Volltext</w:t>
      </w:r>
    </w:p>
    <w:p>
      <w:r>
        <w:t>Siégeant : Mario-Dominique TORELLO, Président; Saskia BERENS TOGNI, Pierre- 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A/195/2020 ATAS/776/2020 COUR DE JUSTICE Chambre des assurances sociales Arrêt du 21 septembre 2020 10ème Chambre</w:t>
      </w:r>
    </w:p>
    <w:p>
      <w:r>
        <w:t>En la cause Monsieur A______, domicilié ______, à AMBILLY, FRANCE, comparant avec élection de domicile en l'étude de Maître Serge ROUVINET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A/195/2020 - 2/2 - Vu la décision de l'office de l'assurance-invalidité du canton de Genève (ci-après : l'intimé) du 9 décembre 2019 à l'égard de Monsieur A______ (ci-après : l'assuré ou le recourant); Vu le recours de l'assuré, représenté par son conseil, par mémoire du 17 janvier 2020; Vu la réponse de l'intimé du 6 mars 2020; Vu les échanges d'écritures ultérieurs des parties; Vu le dossier et les pièces produites; Vu le courrier du mandataire du recourant du 9 septembre 2020, par lequel il déclare que son mandant retire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