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ATAS/776/2005 vom 20. September 2005</w:t>
      </w:r>
    </w:p>
    <w:p>
      <w:r>
        <w:t>GE Cour de justice, 2005-09-20, DE</w:t>
      </w:r>
    </w:p>
    <w:p>
      <w:r>
        <w:rPr>
          <w:b/>
        </w:rPr>
        <w:t xml:space="preserve">Quelle: </w:t>
      </w:r>
      <w:r>
        <w:t>https://mcp.opencaselaw.ch/entscheid/ge_gerichte_ATAS_776_2005</w:t>
      </w:r>
    </w:p>
    <w:p>
      <w:r>
        <w:t>FR: GE_GERICHTE ATAS/776/2005 du 20 septembre 2005</w:t>
      </w:r>
    </w:p>
    <w:p>
      <w:r>
        <w:t>IT: GE_GERICHTE ATAS/776/2005 del 20 settembre 2005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%&amp;'()%&amp;**+ !%,,'%&amp;**+ ! ! "! " " "-. &amp; $ &amp;* /. &amp;**+</w:t>
      </w:r>
    </w:p>
    <w:p>
      <w:r>
        <w:t>!"##########$%&amp;" ' ##########$$&amp;(%()(% '&amp;"*% *%$+ % %</w:t>
      </w:r>
    </w:p>
    <w:p>
      <w:r>
        <w:t>% ,,</w:t>
      </w:r>
    </w:p>
    <w:p>
      <w:r>
        <w:t>- ,,</w:t>
      </w:r>
    </w:p>
    <w:p>
      <w:r>
        <w:t>. ,</w:t>
      </w:r>
    </w:p>
    <w:p>
      <w:r>
        <w:t>-</w:t>
      </w:r>
    </w:p>
    <w:p>
      <w:r>
        <w:t>"</w:t>
      </w:r>
    </w:p>
    <w:p>
      <w:r>
        <w:t>,,/ , 01 "$&amp;%2345$6366</w:t>
      </w:r>
    </w:p>
    <w:p>
      <w:r>
        <w:t>66 %'(</w:t>
      </w:r>
    </w:p>
    <w:p>
      <w:r>
        <w:t>7389:73;;2 (.%&amp;########## " $% %% ? &amp;? ,,</w:t>
      </w:r>
    </w:p>
    <w:p>
      <w:r>
        <w:t>- , % (&gt; %%&amp;''%- (F= %!% ( %% %!%) 3;;2$ - '% (%( )(= $ %% 3;;6 .(%% &amp; &amp;%$ &amp;+.%(%(('( ( 2&amp;()&amp;.%68 ,$% + +. %$ .( )% ''% -= %(H% '%% &amp;+%%.%&amp;(%(&amp;K( ( :;I ?!%%$&amp;&amp;% .%96F$=6$% ?&gt;'% . (CI&gt;= ! 6= &gt;)N&gt;%I @A(%(' !(%%%($ ? 6G%3;;:$F% $'&amp;( 2I&gt;$ %&amp;( %%) @%=6%= %28A= ,%CN% N(% 68I&gt;$&amp;F!( ( 34I)3;;9@ -6:;6;8A$ &gt;) &amp;%($6:!()$ &amp;%%%&gt;%&amp;'%%%F% (&gt; C % I&gt; %%$ $ N%%% N(% )BI&gt;=</w:t>
      </w:r>
    </w:p>
    <w:p>
      <w:r>
        <w:t>7389:73;;2 N&amp;?%(%F= := !( (&amp;%&gt;(( % 8%F 3;;;@ A%%()&gt;6I)3;;:$%*%' !% 'F &amp;%(&gt; ' =, &amp;'%($&amp;% )+ %.&amp;&amp;+ %H%%M(C'? &amp;&amp;+?&gt;&amp;&amp;F%)&gt;''%O !%I +'% (%'%%&amp; %@ -6:;3:; =6=6P ::2 =6=3P -63D9 =6=3P -634984 =6$6386:8 =9F%(!(A=?&gt; &amp;( +%C.&amp;&amp;+% () ?I %()&gt;@ -664D: =8F$663:8; = 9P " 6DD5 Q :4 &amp;= :68 = :FA= .&amp;?$ +%%)B%%3;;6%M(C'? , %6:!()3;;6=+%%B%(H%'%$+!% .FI% . ( 3;;2$ .&amp;&amp;+$ 'H'+ , %2)'F3;;3= 9= %I%( !'% (&amp;()&amp;$&amp;(%%)F @%=28C8; A= 2= B %' .% 32$ = 6 ,$ '&amp;% !B% %% &amp; .( %%$ ( %%$ % (%F% %%% %'&amp;%)(=%% &amp;BJ%%)%( (&amp; %+%!!($ '&amp;% ' %B%%(!% ''+ %( %%@%=34=6 ,A= '&amp;%%(&amp; (!$%I&gt; B'$&amp;&amp;$+'% ( +%C(&gt;%(PI&gt; % .(% ( %B% %( ! + 38A=</w:t>
      </w:r>
    </w:p>
    <w:p>
      <w:r>
        <w:t>(? (F% %%$ %%&amp; BM(%$) = $.%68=6 ,&amp;()%+%R S%%$ %'%%.&amp;(%(!B(&amp; (%!( ( 2 C '&amp;% ! .( ) &amp; + % $ &amp;)%&amp; H% B&gt;( &amp;K(=,..&gt;% %%%8$</w:t>
      </w:r>
    </w:p>
    <w:p>
      <w:r>
        <w:t>7389:73;;2 $ (% (%'%S= 8= .&amp;?$ ( %%3;;6%(%(!B(&amp; ( 66%63 I)3;;2$%%%(! MI&gt;(=&gt;'%)( %%!&amp;+ %$K )(!(&gt;%( (=. &amp;%$ F %% + ( %% .(%% &amp; &amp;%= + %!%$!!%$')% .%68=6 ,= &amp;()%%?'% ( 2 &amp;&amp;%&amp;%%%%$ + + % %= %$ . .&gt;% &amp; B'&amp; %% . (&amp; %$ ( &amp;&amp;%.(M%$++.%$.% 2 $'(&gt;'% .(+).%(! %B%!= $ % &amp;? + &amp;'? %% 3;;6 )( &amp; " ########## % (%( %%( % C %!% . (%!%))'F3;;:= +&amp;(? $.&amp;&amp;% &amp;( -%%= 4= % CB'+% %(H%'%=.%96F , &amp;()%$ %% 3;;6 +.I .M$ &amp;&amp;'% B % + %(H% '% % = % %(H% % + &amp;% &amp;K %%%&amp;)( :;IC '&amp;% %' &amp;( &amp;'% !%% &amp; @!=96F$=6$%=$$ % ,A=% $ .%&amp;%$&amp;&amp; % &amp;K %%(($('(&amp; (%($ ? 6I)+%! .()&amp;+% @!=%= 96F$=6$%F ,A= &amp;(+I&amp; %% F!( ( @ % &amp;K %(H%'% %% ,% (&amp; % % !%=%(H%%+'% &amp; F% '&amp; !% + (F% F%% %(H% &amp;'% !!(($ )%&gt; % % &amp;(('% &amp;)( (= ? $ (F% %(H%'%% (&amp; % '%!&amp;+ %% .% &amp; (%( &amp;K( C %'&amp;= .% &amp; % &amp;&amp; F! ('&amp;?&amp; %(H%'%@!= - 39I) 6DD36DD3$&amp;&gt;644%P - 8'6DD3P - 33I) 6DD;A=</w:t>
      </w:r>
    </w:p>
    <w:p>
      <w:r>
        <w:t>7389:73;;2 '% &amp;6I)3;;3$&amp;&amp;% %%F 'H' %= .% + ( %%.%I%%C%+$ % %(H% .(%% &amp; %%( % .)(%$ )(!% !%$ B% &amp; &amp;( ((= &amp;%H%+I%(=</w:t>
      </w:r>
    </w:p>
    <w:p>
      <w:r>
        <w:t>7389:73;;2 %%= 9= !' &amp;% +N &amp;)% !' % &amp;(% H% ( :; I ? %!% &amp; &amp; '' ( ( F !( ( $ ,MUVM!+ 8$ 8;;9</w:t>
      </w:r>
    </w:p>
    <w:p>
      <w:r>
        <w:t>$ % B'&amp;= ( &amp;% H% &amp;&gt;(= '(' %R A + B%'%+ (% (F%%&amp; ( %%+(P FA B&amp; &amp; + '%! %' &amp;) ' %% % (P A &amp;% &gt;% &amp;(%%= , '(' %% &amp; % (('% ('(( %% A FA % A !!?</w:t>
      </w:r>
    </w:p>
    <w:p>
      <w:r>
        <w:t>,K) "0</w:t>
      </w:r>
    </w:p>
    <w:p>
      <w:r>
        <w:t>&amp;( %</w:t>
      </w:r>
    </w:p>
    <w:p>
      <w:r>
        <w:t>F,</w:t>
      </w:r>
    </w:p>
    <w:p>
      <w:r>
        <w:t>&amp;!' &amp;(%H%%%!(B&amp;%+NCN!!!( ( &amp;&gt;!!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