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ATAS/775/2006 vom 14. September 2006</w:t>
      </w:r>
    </w:p>
    <w:p>
      <w:r>
        <w:t>GE Cour de justice, 2006-09-14, FR</w:t>
      </w:r>
    </w:p>
    <w:p>
      <w:r>
        <w:rPr>
          <w:b/>
        </w:rPr>
        <w:t xml:space="preserve">Quelle: </w:t>
      </w:r>
      <w:r>
        <w:t>https://mcp.opencaselaw.ch/entscheid/ge_gerichte_ATAS_775_2006</w:t>
      </w:r>
    </w:p>
    <w:p>
      <w:r>
        <w:t>FR: GE_GERICHTE ATAS/775/2006 du 14 septembre 2006</w:t>
      </w:r>
    </w:p>
    <w:p>
      <w:r>
        <w:t>IT: GE_GERICHTE ATAS/775/2006 del 14 settembre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$&amp;&amp;+$)**' !! ! ! ,- % # (. /- )**'</w:t>
      </w:r>
    </w:p>
    <w:p>
      <w:r>
        <w:t>!"#$%&amp;$'!!'' (&amp;$)$#*#'$'+ , #!#$</w:t>
      </w:r>
    </w:p>
    <w:p>
      <w:r>
        <w:t>!$# --</w:t>
      </w:r>
    </w:p>
    <w:p>
      <w:r>
        <w:t>( ..</w:t>
      </w:r>
    </w:p>
    <w:p>
      <w:r>
        <w:t># /!01 "!$234 5355</w:t>
      </w:r>
    </w:p>
    <w:p>
      <w:r>
        <w:t>56 '$'&amp;</w:t>
      </w:r>
    </w:p>
    <w:p>
      <w:r>
        <w:t>7618573994 :3759: 0 5; &amp;5 "#?('!&gt;.'5016@50 $ &amp;"#'! #% "#&amp;$"'!!*$ !%=#50 "$'$&amp;$'$'%'"#"/*'$#"#'%&amp;; 2; 1&amp;=#5006 # 'B!#&amp;( &gt;(#&amp;(%'$ "!*'$&amp;&gt;(#"'B!#'#&gt;'%'$#&amp;#'# &gt; "$'$ "#?F#G:%! %'$&amp;'&amp;#%'$&amp;#&amp;%!!'# B'#'%#"##; 4; 33 &amp;=# 5006 # E&amp;&amp;#'$ "!&amp; 'E!$' "/*! ='"!'# &amp;%?# "#&amp;$ "' 5005 $ E#$ '"'$&amp; $#%' $!$ "' 35 !A$ 5005; &amp;' "#&amp;'&amp; &gt; # " !$'&gt; "$'$&amp;$'$=!$&amp;:@"#$F?"!&amp;#:'&gt; # " "/*'$#'&gt; #%* ' &gt;' %'$ &amp;=$&amp; @ (! %'$"H*&amp;"$'$(%!'#!#'$'!$""#$'E!#F; &amp;'F"'&gt;&amp;&gt;!'B'C*$$"$*!!E'&gt;'D%'$ &amp;$&amp;*#' !#$&gt;"$'$%'$$#%'&amp;'$?# &gt;'"!&amp;'$@(&amp;"!&gt;"$'$=!$'&gt;!$#;"$'$"#&amp;$&amp;$#!' &amp;!"$'!I#&gt;'!$$#)&amp;$#!'*!"'$'$'!!%!!$'#@ : '#; &amp;$'$*/"!'&gt;%'&amp;"#&amp;$'!$#)$$!I!# #"$# % &amp;' C*E$ B#&amp;&gt;$ "/*'$#D;</w:t>
      </w:r>
    </w:p>
    <w:p>
      <w:r>
        <w:t>!BB#'$$#!=&amp;!'# (*/"!!#'&gt;'%# $#!%'$ "!#(*#&amp;'#'B!$'!'$I$"!###''$J* B'';&amp;'$'&amp;&gt;(%'$=!'('$!$#K@!'' "#'B'#'?#"!#&gt;'!#'$(&amp;$'!B'; 8; ! #""!#$ &amp;' I!'$ L#&amp;&amp; &amp;I!#L '$'$$'! '%#'$'# "/*'$#' ?% !$ ' #!#$ &gt; (#&amp; &amp;$&amp; *!"'$'&amp;35!A$50052"$=#5005;'E!$''%$!$&amp;$&amp; "!&amp; M $#!= ='"!'# '&gt; &amp;%?# #$&amp;#'$'&gt; "/*!$'&gt; C308;26D "#!'$&amp; *'$#'!'&gt; "#!%'!'# C695;49D &amp;' &amp;E?#; &amp;$&amp; ''&gt;&amp;&gt;('(E''$($#!''?&amp;I!#$#&amp;!%!!$'###$'B'$ !&amp;':$#'$$ # "!#&amp;!"$'!'&gt;% E'$$'!"/*!!$#'$'E#B''&gt; !$F$ #&amp;B$'!!!''$#$#'$$!$$#'$$"#!"/*'$# # "' 'F !'; &amp;' !$ ''&gt;&amp; &gt; "' !</w:t>
      </w:r>
    </w:p>
    <w:p>
      <w:r>
        <w:t>7618573994 :6759: #'#&amp;I!# F"#%$C31I%'#3B&amp;%#'#50 "$'$; F$#H$E'$&amp; "$'$ @!$#&amp; AH$# !'$$$*&amp;=##; 1; ( "#!&amp;&amp; @ &gt;H$ &amp;!!'&gt; # &amp;E 51 # 5002 C"'?58 D; (#&amp; ''&gt;&amp; &gt; $$'$ @ $&amp; #'$ #!&amp;@$#%'#?5009 $@&gt;B'$$'$(JE'&gt;N &gt;'#!#' E#$'# (&amp;%'$@2(399B#;"#!'N&gt;(:H%'$ F#&amp; $$&gt;#'?#$'%'$&amp; ("!/&amp;@(.@49ON&gt;(50 ( &amp;'#'$ H$# !"?$$'"!'="!#E#!N&gt;("#?B!*50 (5009 #'$#"#'! $#%' @ 49O ' (%'$ " ' B' "#$$# !" %'%# " !B!#$=$;(&gt;H$!$@E#&amp;('%''$&amp;81O$J* &amp;E?#; &amp;@( &gt;(&amp;$$"$'$ &amp;$'$#&amp;$$'!'#; 59; 8 B&amp;%#'# 3992 ' !B'#&amp; (&amp;$$ $$'!'#; ''&gt;&amp; &gt;( &amp;'!#$'! (&amp;$'$ #% $ &gt; "$'$ &amp;$'$ ! $#'$$ &amp;'$F; 55; #""!#$ 3 &amp;&gt; "'50 $"$'#; !#&gt;(&amp;=$' %'$ &amp;$&amp;#&amp;$'$@&amp;'$'! $"$#*$(%'$&amp;@"$# 'F'F!$#'$$ &gt;'F"'&gt;'$&gt;((%'$"&amp;$&amp;*!"'$'&amp; "'5004; "#&amp;$'$E#&amp;$!$!'$'!$*/'%#'&gt; !&amp;E'E=(#*$; 53; $##!E&amp; "# ( # "# !##'# 39 &amp;=# 3992 ''&gt;&amp;&gt;('F'$'$$!I!##'&gt;&amp;!"$'! #$!$'"$'$ ##H$'$!$#'$$N!&amp;$'$"!"'$ &amp;&amp;$'$$''&amp; "!#!$'%#@"##&amp;'$!##$$;.!' '"$'$ &amp;$'$ !' L#=L "#!!$' "!##'$ H$# &amp;'!#&amp;N ' "!%'$ ##'%# &gt; "$'$'?# (##'%"@B'#BF$J*&amp;E?#N ! #' $ B' &amp;$'$ !# &amp;#'$ ' @ !$#'=$'!N ' (/ %'$ #%* " ''$$'! B!$'!; &amp;' !# ''&gt;&amp; &gt;</w:t>
      </w:r>
    </w:p>
    <w:p>
      <w:r>
        <w:t>7618573994 :2759: $#!= "/*'&gt; (&amp;$'$ ' ''$ "# #E ' #&amp;$'! @ &amp;%&amp;$ %' %# $ &gt; ('"'$&amp; $!$ &amp;$'$ '&gt;$ @ (BB$'! "/*'&gt; ! $ $ ! @ #'! !'!:&amp;!!'&gt; ! !I!$#; 56; #- #%'&amp;'#&amp;E'! C.D#&amp;'E&amp;#= !'#%'&amp;''$33#3994;!$$&amp;&gt;(&amp;$$$&amp; (#&amp; &amp;$'$ $$'!'# $ &gt; $#!= ='"!'# &amp;$'$ #&amp;''! ! $#'$$'&gt;"$*!!E'"/*'$#'&gt;E#'$$!$B!''"'$&amp; $!$$!$$'%'$&amp;&amp;'$I$'B'&amp;;#-$'#&amp; !'!&gt;'$$'!&amp;'(#&amp;&amp;$'$$$'!'#; 52; #!##'#4%#'3994 ( 'B!#&amp;(#&amp;&gt;#$$'?##'$ #"&amp;"#$#!':&gt;#$#$!&amp;$'%$@($#&amp;%'E# &gt;$#'?#&amp;%''!!'#(#:'%''$&amp;;'&amp;$&amp;!&amp;&gt;( &amp;''!'#'$!$'B'&amp;"#!*'$; 54; #&amp;''!B!#50'3994 ( !$#!/&amp;@(#&amp;$#!':&gt;#$ #$('%''$&amp;@!"$#5#I'$3994 #=(E#&amp;('%''$&amp; 81O '$'&gt;@'#$I&gt;(!#; 58; #!##'#5#I'3994 (#&amp;B!#&amp;!""!'$'!@$$&amp;''!;</w:t>
      </w:r>
    </w:p>
    <w:p>
      <w:r>
        <w:t>B'$%!'#&gt;!&amp;$$$&amp;(&amp;$'$$$$EE#%&amp;#$#'?#&amp; $&gt;(F#'($'%'$&amp;#$'%&amp;$'$$!$$F; 51; # !##'# 56I'$ 3994 #!#$ !"&amp;$&amp;(!""!'$'!; B'$ ##&gt;# &gt; #&amp;%''! !'# %'$ &amp;$&amp; B'$ # = &gt;$'!'#&amp;'F$F"#$'&amp;'!"?$; B'$%!'#&gt; B''&gt; &amp;50 ?!# ' B'$$$#&gt;'(%'$"&amp;$&amp;$$'$$&amp; (#'$" $#%'&amp;@49O'@599O$&gt;('(/#'$?!#!"' !$#'#$ @ &gt;' %'$ &amp;$&amp; B'$ &amp;''! (!$#!' #$ (""'&gt;# &amp;$*! (&amp;%$'!'F$; !$'$&gt;H'(!%'$!$'#@""'&gt;# &amp;$*!'F$ "'$&amp;@$'#!&amp;E%'$$$$''&amp;; I!'$ @(""''#$$$$'!#''&gt;$&gt;($#!= !='!!"'B(&amp;$'$#&amp;$'B$&amp; &gt;'E$*'" $'%'$&amp; &gt;!$'' !$$ "#&amp;"#$'! #"; &amp;E$ #""&amp; &gt; ! #""!#$ 39 &amp;=# 3992 # %'$ !'E&amp;&gt;"$'$'?# (#&amp;(##'%'$"@B'#BF $J*&amp;E?#; $'#!'!&gt; H""'&gt;$&amp;$*! 'F$ $F('%''$&amp;!/(#&amp;&amp;"I!#(*'19O$I$'B' '$'(#$$'?#; 5 "$'$&amp;%!""'$"''F@'F!'$#!=!='!!"'B&gt;'</w:t>
      </w:r>
    </w:p>
    <w:p>
      <w:r>
        <w:t>7618573994 :4759: '$(EE#%$$&gt;'#$#'$""(F&amp;$'!$J* &amp;E?#; 50; #- . ($&amp;$!&amp;&gt;$#!=!='!!"'B CD('$&amp;$&amp;!&amp;&gt;("#?&amp;''!#&amp;$'!#$;&amp;!' $'&amp; &gt; #% ( (I!$'$#'F&amp;&amp;$&amp;'F! "'&gt;('%'$&amp;$&amp;$!"$B'$&gt;(#&amp;"!%'$ "&amp;#'!#' "#&amp;$#"H*$&amp;E#;.!' /B!$'!$"#&amp;$&amp; "(#&amp;!#"#&amp;"#$'!#"!$@$$##!"$"* '&gt;"/*!$'(E'$("H*$"E# B$$ B'$ "#$''$&amp;E#$$=';$'#!'!&gt;(#&amp;$@ H$'#!&amp;E"*$=''$'!$&gt;('"'$&amp;$'?# !E #&amp; $!$ $J* &amp;E?# "$ H$# &amp;'$ ''=( C#""!#$4"$=#3994 "'?82 D; 39; #&amp;''!#!""!'$'!33"$=#3994 ( #I$&amp;(!""!'$'!; $'&amp; &gt; (JE (B$ (#&amp;BB''$"@'"!#$$# %E#&amp;%#'=#&gt;'$$$($'%@"'$";#%&amp; &gt; ! &amp;#$'! B'$ "# (#&amp; !# (&gt;H$ &amp;E?# 51 #5002 !'$$'!&amp;$'$#"##$#%'@49O!#&gt;B'#'$ E#'N $'%'$&amp; @ 599O (%'$ &gt;$ @ I' &amp;$&amp; %'E&amp; ' H !&amp;; $@(EE#%$'!(&amp;$$$&amp;&amp;E&amp; ("!"&amp;$&amp; #$; $&amp;E# ( ($#&amp;B&amp;#&amp;@(%'.$#$&gt;#% ((I!$'$#'F&amp;&amp;$&amp;'F!; 35; #!##'#32!$!=#3994 (#&amp;'$#I$&amp;#!#!$#$$&amp;''!; .(E'$(EE#%$'!!&amp;$$$&amp; ''&gt;&amp;%!'#!''$&amp; F"'$'! !"&amp;$'# &amp;' # $</w:t>
      </w:r>
    </w:p>
    <w:p>
      <w:r>
        <w:t>$ &amp; &gt;( &amp;' ""&amp;$'# ' !'$ !#&amp; "!# !"&amp;$#&amp;#'$#; '$&gt;'(%'$"&amp;$&amp;$$'$ $&amp; F##'$I!#(*'$'%'$&amp;@"'$""'&gt;B''&gt; $I#; !$'$&gt;('($"''=&amp;'#&amp;#$'! 5002!'!&gt;$@'$$'!!G"$#$&gt;('!%'$ ("? #&amp;B&amp;## @ (F"&amp;#' E&amp;&amp;#%'&gt;''E&gt; !#&gt; #B$!$I# B#"#$E&amp;&amp;#$$'%'$&amp;@"' $"; $'# !'! &gt;(' B$ ' ""'&gt;# &amp;$*! (&amp;%$'! !#''#$!'#!)$#$F('%''$&amp;599O;.='''#$ B'$ %!'# &gt; H ' (! %'$ !$'# @ ""'&gt;# &amp;$*! 'F$ "'$&amp;@BB$#$#%F&gt;!$''''&amp;"'"#'?#&amp;''! ( ; ?E !BB#'# "' &amp;=$ (&amp; 3994 ( &gt;' E$!*'"$'%'$&amp;&gt;!$''N!'E&gt;$#!= ($ ""# &gt;( &amp;=$ (&amp; 3994 #'! "!# &gt; ' ( " &amp;$&amp; $'!&amp;#""!#$&amp;$='"## $39&amp;=# 3992; !$$ &gt; #% $#!= (I!$ #' F &amp;&amp;$</w:t>
      </w:r>
    </w:p>
    <w:p>
      <w:r>
        <w:t>7618573994 :8759: &amp;'F ! $ #&amp;B?# @ $ &amp;E# @ (!"''! # ;</w:t>
      </w:r>
    </w:p>
    <w:p>
      <w:r>
        <w:t>!$ @ &amp;'$&amp; (!#E'# F"#$' B' (&amp;%# ('B (""#'$'! $$ !% $$'$ # "'$&amp; @ BB$# $#%F &gt;!$''; "#!'$@(""''#F$$$$'!&amp;'&amp;$ # $; 33; #$'B'$&amp;'&amp;$='"## 3 "$'$!BB#(B!#E#%"/*!'!:&amp;"#'%"' 50 &amp;E$%!'#!$&amp;"!#"#'?#B!'5#B&amp;%#'# 3994 /"$K ( ! B!# "&gt; $#' #"&amp;#E$!"$E'%#!=I$(""#$$ !"$E'$$ !#'BB&amp;#$*!#!E $;&amp;'&amp;#&gt;(''$'BB'' (&amp;%# E#&amp; ('"'$&amp; &gt;' #'$ A @ $$ ' $ EE?# &gt;( F"#$'"!##'$'F&amp;B''#; 36; $# '!B'#&amp; #$'B'$$&amp;5 (#&amp; $ $$'$ ( $#!= ='"!'# '&gt; &amp;%?# % #$&amp;#'$'&gt;"/*!$'&gt; $&gt;(($#&amp;$'B$&amp; &amp;=$ (&amp; 3994 &gt;' E$ ! *'" $'%'$&amp; &gt;!$'' !$$"#&amp;"#$'!#"; 32; %'$&amp;@"#!!# ( #&amp;"!54&amp;=#3994 ! #I$#!#; 34; #!#$ "#!##'#8B&amp;%#'#3998 "#!'$#""!#$&amp;$='8B&amp;%#'# 3998 "# # &gt; $$ #'?# "#&amp;' M L !"&amp;$($$$$'!5 "' (""#'$'!$#!=!='!!"'B ($" #B'#BF$'%'$&amp;&gt;!$''; BB$ "!'I!#'$&amp; !$"@%&amp;#'B'$'!#&amp;"&amp;$&amp;C%&amp;#'B'$'!$!"$E'$$ !#'BB&amp;#$*!#!E!""#$$ %&amp;#'B'$'!$#"&amp;#E '%# !=I$ $;D; !"!#$$ (!"E ( '&amp;''! $ ( $'$ &amp;$#; .! #&amp;"! $#'$$ '$#&amp; "# ! "/*'$#; .! !I!'$ $ B'('$"!#$J*&gt;((##'%"@ BB$#;L 38; #!#$!$@#&amp;EE#%$'!!&amp;$$"'&amp;=$(&amp; 3994I$'B'$'$'#$$'?#('%''$&amp;; 31; !##'#&amp;$&amp;$#'@( $E#&amp;@IE#;</w:t>
      </w:r>
    </w:p>
    <w:p>
      <w:r>
        <w:t>7618573994 :1759: ! 5; !'E%!'#P!#E'$'!I'''#CD&amp;$&amp;!'B'&amp;$'$'$&amp; ? 5#!A$3996 #'=$!#!' !"!&amp;4IE !$"#&amp;'$$%':"#&amp;'$ 4""&amp;$$58IE#C#$;5$; #$48D; .'$@P$'!P&amp;$'!58IE# "##'=B&amp;&amp;# 31I%'#3992C -569598D #!'E%!'!"$&amp; 56B&amp;%#'# '"!'$'!$#'$!'##E$"#$$$#'=$!# !' '&amp;E# # @ $#!' IE $'$'# P$$$ P&amp;$'!!%FIE#; 3; !B!#&amp;$ @ (#$; 48 ; 5 $; *; 3 #'= $! #!'!)$'$'&gt;!$$$'!"#&amp;%@P#$;48 !'B&amp;&amp;##"#$'E&amp;&amp;##!'$#!'8!$!=# 3999C D#$'%@!'#P#:'%''$&amp;50I'5040C D;. !"&amp;$"!#IE#P"?$''&amp;$='; 6; $$#&amp;%'E#5#I%'#3996$#)$!'B'$'! !=# '"!'$'! &amp;E !' # !'; .# "$&amp;#' "!'$%!'#&gt;#!'$(""'&gt;!'$H$#$#*&amp;@'?# "#''"!&gt;#?E""'=!$%'E#!$!Q B'$I#''&gt;$&amp;$#'$!$"#!'$C -569369!';5;5 664!';5;3 5302!';5;3 531281!';5 538568!';2=$ #&amp;B&amp;#D; ("? (EE#%$'!&amp;E&amp;$$&amp;=$(&amp;3994 !$!%'"!'$'!&gt;'(""'&gt;$; $F#?E"#!&amp;# !$ (""'&gt;$#&amp;#%?I!#!$#&amp; %'E#C -55106!';8= 553689!';2N 500 $'!!$$$$(&amp;%$ EE#%$'!!&amp;$$$&amp;; 8; !%'$"#!&amp;#@P&amp;%$'!E#&amp;P'%''$&amp;!"$$"!#P $#!'&amp;$*!'%$M&amp;$*!E&amp;&amp;#!"#'!#% &amp;$*! 'F$ ! &amp;$*! "&amp;'B'&gt;; *!'F &amp;$*! &amp;" $$$ =&amp;&amp;B'''# "!$$' #$M #&amp; F#S$ $'%'$&amp; #$'% @ $" !"$ #&amp;F#S$$'%'$&amp;#$'%@$""#$' #&amp;!$'B; &amp;'&gt;P#&amp;""#$'$@P!P$#$#!'$&amp;E!#'B!$'!</w:t>
      </w:r>
    </w:p>
    <w:p>
      <w:r>
        <w:t>7618573994 : P'#'$B'$:'#!$&amp;$$"#'#H:'P$$'$@ $&amp;P&amp;$'$"#%; "#$'&gt; !$'#!"$P&amp;%!$'! '$$'!I&gt;P"#!!&amp;&amp;''!''$#$'%'$'E' $$$ #"#' */"!$*&amp;$'&gt; P $'%'$&amp; #$'% "#$' ! !"?$ ' $$ &amp;%$'$&amp; "#&amp;$ E#&amp; %#'= "#&amp;"!&amp;#$ C - 534 549 !';3N551502!';6=$#&amp;B&amp;#D; 1; P!## (BB'#$'!!&gt;(#&amp;#'$$#%'&amp;@"'$" '$$ &gt; B' $ I# BB'$ " @ ## BB'$ %#'==$$*/"!$*? ($$&gt;(%'$#&amp;'$!$"$#%'@ 49O='%$(%!'#!B$;($"#!&amp;&gt;$@I$$'$#&gt;($!#'$&amp; '$'&amp;!'&amp;#&amp;&gt;('B'$!$'#@""'&gt;#&amp;$*!(&amp;%$'!'F$; ;"!'$%!'#' $*E$P$"#!'$!'$H$#$#*&amp;!"#$B'$$&gt;P' "#&amp;$'$!$&amp;''!''$'#$$'#!$#&amp;E$ @P&amp;"!&gt;&amp;''!'$'E'C -56988!';3N@"#!"!P&amp;$ P!E'$##&amp;%''!#$$!%"##""!#$F =!"#'!$" %!'# -56916!';6N -534 680 !'; 3N - 553 613 !'; 3= $ 609 !'; 5=D; !%'$ ! PF'# ' #!#$ # "'= !'B'$'! &amp;$#'$ B'$; !#(""#&amp;'$'!#$?#"'=(!'B'$'!&amp;$#'$ B'$ 'B$ # #!'$ F "#$$'! ! !"# B'$ $ &gt;(' "#&amp;$'$!$&amp;''!''$#$'%'$'E'$'#!$ "#&amp;%$ @ (&amp;"!&gt; #'?# &amp;''! (!$#!' ! #B "#$$'! C -56988!';3 $11!';6;3;6#$'B@(&amp;$(!E'$# #&amp;%''!#$$!%"##""!#$F=!"#'! $"D; (F'E# #$?#"'=!%!(#$; !%'$'! ($!#'$&amp; ''$#$'% ( " =!' (H$#B!&amp;#"#%"'$#""!#$&amp;&gt;(!'B'$'!&amp;$#'$ $ #% "' !$ &gt; &amp;''! #B$ "#$$'! &amp;$&amp; #;''($!'B'$'!BB'$!#H&gt;"!'=''$&amp; ='$ &gt;( '$#$'! " "!&amp; "#$$# " (&amp;$='# C'</w:t>
      </w:r>
    </w:p>
    <w:p>
      <w:r>
        <w:t>7618573994 :0759: !%"#$$'! $$#%!'"#$$$ !'B'$'!&amp;''!B!# . .3996 ";608*;4;5$#&amp;B&amp;#! !$T31D; 59; .!I#'"##'=B&amp;&amp;##C':"#?- D P!=I$ P#P$"P$$'$@$&amp;!'N!$"$K$!&amp;&gt; &amp;!!'&gt;&gt;'&amp;!$ !'$P'"'$&amp;#&amp;'#E'"#$#%' F'E'= C! P!"'# $#%F *='$ "!# ! $'BD; !$'! P'%''$&amp;$''!$'!I#''&gt; =&amp;#&amp;&amp;$$'$ &amp;!!'&gt; &gt;' !B! " B!#&amp;$ % $F P'"'$&amp; B!$'! $ &gt; &amp;$#' &amp;'N !$ !&amp;&gt; &amp;!!'&gt;P'"'$&amp;B!$'!&gt;P''"!#$P&amp;%#C -594391 $;N598 &amp;' &amp;%$$'P$#"&amp;''$ !'%$'B!#'#;$J* &amp;'!'$@"!#$#IE$#P&amp;$$$&amp;$@''&gt;#&gt; #$"!#&gt; $'%'$&amp;P#&amp;$'"=$#%'#; !$# !&amp;&amp;'!$'$$&amp;&amp;$$'"!#&amp;$#'#&gt;$#%F! "$!# #'!=$ F'E#P#&amp;C -534385!';2N554 562!';3N552652!';6N59454 ('/='EE#%$'!(&amp;$$$&amp; (#&amp;;#!#$BB$#""!#$#$$</w:t>
      </w:r>
    </w:p>
    <w:p>
      <w:r>
        <w:t>&gt;(!%'E!$'$%(I!$#@F&amp;I@"#&amp;F'$$$ &amp;=$ (&amp;3994 !'$$&amp;#'#$@&amp;''!'$'E';(""#&amp;'$'!. ! &gt; !% 'E!$' (#'$ #&amp;"#'! # ("$'$ (#&amp; @ !"'# $J* &amp;E?# "#)$ "!# !' "''#;($$&gt; !$#'#$@&gt;('?E '#!#$!##'## &gt;$"#&amp;$'?#!$';#'=&amp; '"! "$ " (&amp;$$ (&amp;&amp;$ BB'$ "!# &amp;$#'# &gt;#'B"'$&amp;(#&amp;@$'#!&amp;E;!# B'# !%&gt;H$&amp;E?#('"!; 53; $$# #!#$"#$'$'$#%!/&amp;@( B'&gt;#'#$$"!%&gt;H$&amp;E?#$#'$ !%&amp;''!;</w:t>
      </w:r>
    </w:p>
    <w:p>
      <w:r>
        <w:t>7618573994 :59759: ! 1 0 ! !</w:t>
      </w:r>
    </w:p>
    <w:p>
      <w:r>
        <w:t># 234-- 5 / 67 (') "8 4-</w:t>
      </w:r>
    </w:p>
    <w:p>
      <w:r>
        <w:t>5; &amp;##!##%=; # 4</w:t>
      </w:r>
    </w:p>
    <w:p>
      <w:r>
        <w:t>3; ($"#$'$!'&amp;#$; 6; %!' @ (BB' $! (#:'%''$&amp; @ *#E "!# #'# "#!&amp;# @ !% &gt;H$ &amp;E?# $ ## '$ !%&amp;''!; 2; ! P'$'&amp; @ %## @ #!#$ ! -#;5(999 :: @ $'$# &amp;"; 4; B!# "#$' &gt;P "%$ B!## #!# !$# "#&amp;$ ##H$ &amp;' 69 I!# ? !$'B'$'! "# "' #!&amp; #&amp; #'= B&amp;&amp;# # .*U'G#*!B&gt;' 8 8992</w:t>
      </w:r>
    </w:p>
    <w:p>
      <w:r>
        <w:t>$#!' F"'#; &amp;' "$ H$# "#!!E&amp;; &amp;!'# !'$M D ''&gt;# F$$&gt;&amp;''!#!#$&amp;'#!=$'#'$"&amp;''! $$&gt;&amp;N =D F"!# "!# &gt; !$'B ' $' "!%!'# # $$ $# &amp;''!N D "!#$# 'E$# ! ! #"#&amp;$$; .' &amp;!'# !$'$ " $#!' &amp;&amp;$ &amp;&amp;#&amp; ! $$# D =D $ D ': #'=B&amp;&amp;##"!##"$##$'?###!#&gt;P' %#&amp;##'##%=;&amp;!'##!#$'!#!#!/ "#% &gt;' #!$ I!'$ '' &gt; &amp;''! $$&gt;&amp; $ P%!"" &gt;&amp;$&amp;F"&amp;'&amp;#!#$C#$;563 598$59 P@PBB'B&amp;&amp;# #!'"#E#BB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