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ATAS/775/2005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https://mcp.opencaselaw.ch/entscheid/ge_gerichte_ATAS_775_2005</w:t>
      </w:r>
    </w:p>
    <w:p>
      <w:r>
        <w:t>FR: GE_GERICHTE ATAS/775/2005 du 20 septembre 2005</w:t>
      </w:r>
    </w:p>
    <w:p>
      <w:r>
        <w:t>IT: GE_GERICHTE ATAS/775/2005 del 20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%&amp;&amp;'&amp;%&amp;(() !%**)%&amp;(() ! ! "! " " "+, &amp; $ &amp;( -, &amp;(()</w:t>
      </w:r>
    </w:p>
    <w:p>
      <w:r>
        <w:t>!"!#</w:t>
      </w:r>
    </w:p>
    <w:p>
      <w:r>
        <w:t>"#! $$ % $ !&amp;!"'!() *"#+,-. (,((</w:t>
      </w:r>
    </w:p>
    <w:p>
      <w:r>
        <w:t>+ '#'/</w:t>
      </w:r>
    </w:p>
    <w:p>
      <w:r>
        <w:t>0,,+,0,112 3,043 5'!'*#'"6'3*!7!"!#8*!7' &amp;9:$6'3*!7'8; 5''#'"!"!#! "! ? #= #'"/ 5''#/ &amp;9: /#'# 21&gt; # "!!*"'#*!'/#'#"#&lt;//@''; ## ? ' *!"// "A ''#/ B"!'7! =?A'#!"'#!"!# *!75C#!!"*#"!!! #! /''"-A!',112!#'##'""###!"**!D "'#.512) @!41; *! "!!'! ) ' ,112 '#'#/ E**"'#'" # !' 5"&lt;':#'"!&lt;"!!E !"!#"#F?5@@'*!/''" !' ?' #' "*# &lt;" @"' # :C ? # !#'##'"; /''" ! "**"'#'" ) ' ,112 !/=*/'/ *! *' !"/ ,.B',112 *!?'!B##5"**"'#'"; !"!,4B',112 *!?!"!#!'&lt;E!/#&lt;'! '##'""@"!!"'#E; !/*"'(G"H#,112#*'7"'!; 5' "*!#'" *!" *!#' ?' 5# # *!3A# !'&lt;/(+*#&lt;!,112; ##?5F##"'" !"!#''?/?5"&lt;B#"###'"/#'# 5"&lt;#'!!'5"&lt;':#'"!#'#!"###!"**!D; 5 A'# &lt;' "*!' ? "## A'# /#/ A!/ #!"* ' ?5 5 *"!#'#*!*"&lt;''#/; !*!/##'!**/?!'A'#C#!#!'#/ *!!A'B!''?5@@'#"5*"'; ##?5'5#5*7'"##/ '"##&lt;?5''#/B"!'7! !"!#A'#/#//*!' !&lt;5#=5#'A'#/!!"/; "##!//&lt;'/#/A!/F#"!# ?!"!#"##*; 5!A&amp; ?#'"!#"A!#A"'!'!#'##'"*#C#!!//F !"!# **'#'"!7:!!';</w:t>
      </w:r>
    </w:p>
    <w:p>
      <w:r>
        <w:t>0,,+,0,112 3+043 5' **!I# ? 7 5"!':' 5# &lt;' !' ? !"!# "''# *!/A#&lt;"@"'#:C?!#'##'"##!'#; 5'J7"!'#!##!5"@@'F5@@'#"5*"' ""&lt;B#"*/# ?*!#'"#''; 5"'" !!J/!9K</w:t>
      </w:r>
    </w:p>
    <w:p>
      <w:r>
        <w:t>0,,+,0,112 34043</w:t>
      </w:r>
    </w:p>
    <w:p>
      <w:r>
        <w:t>" .!/ ! "! " " $ 012,, 3 - 45 67&amp; #8 2,</w:t>
      </w:r>
    </w:p>
    <w:p>
      <w:r>
        <w:t>(K /!!"!!A&lt;K $ 2</w:t>
      </w:r>
    </w:p>
    <w:p>
      <w:r>
        <w:t>,K !#!'''?"'!!A'B!''?5@@' #"5*"' +K J!9K 4K @"! *!#' ?L *A# @"!! !"! "#! *!/# !!C# /' +1 B"! 7 "#'@'#'" *! *' !"/ !/ !'&lt; @//! ! $&amp;M'N!&amp;"@?' ) )114</w:t>
      </w:r>
    </w:p>
    <w:p>
      <w:r>
        <w:t>#!"' =*'!K /' *# C#! *!"":/K /"'! "'#O 8 ''?! =##?/''"!"!#/'!"&lt;#'!'#*/''" ##?/; &lt;8 =*"! *"! ? "#'@ ' #' *"A"'! ! ## #! /''"; 8 *"!#! ':#! " " !*!/##K $' /"'! "#'# * #!"' //# //!/ " ##! 8 &lt;8 # 8 '3 !'&lt;@//!!*"!!*#!!#'7!!!"!?L' A!/!!'!!A&lt;K/"'!!"!#'"!"!"J *!A ?' !"# B"'# '' ? /''" ##?/ # LA"** ?/#/=*/'/!"!#6!#K(+, (1)#(1-8K</w:t>
      </w:r>
    </w:p>
    <w:p>
      <w:r>
        <w:t>:!@@'7!</w:t>
      </w:r>
    </w:p>
    <w:p>
      <w:r>
        <w:t>$JA'% P</w:t>
      </w:r>
    </w:p>
    <w:p>
      <w:r>
        <w:t>!/'#O</w:t>
      </w:r>
    </w:p>
    <w:p>
      <w:r>
        <w:t>&lt;$ "*'"@"!*!/#!!C##"#'@'/=*!#'#$!/#!'#L ##F L/""'*!:!@@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