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ATAS/774/2005 vom 20. September 2005</w:t>
      </w:r>
    </w:p>
    <w:p>
      <w:r>
        <w:t>GE Cour de justice, 2005-09-20, DE</w:t>
      </w:r>
    </w:p>
    <w:p>
      <w:r>
        <w:rPr>
          <w:b/>
        </w:rPr>
        <w:t xml:space="preserve">Quelle: </w:t>
      </w:r>
      <w:r>
        <w:t>https://mcp.opencaselaw.ch/entscheid/ge_gerichte_ATAS_774_2005</w:t>
      </w:r>
    </w:p>
    <w:p>
      <w:r>
        <w:t>FR: GE_GERICHTE ATAS/774/2005 du 20 septembre 2005</w:t>
      </w:r>
    </w:p>
    <w:p>
      <w:r>
        <w:t>IT: GE_GERICHTE ATAS/774/2005 del 20 settembre 2005</w:t>
      </w:r>
    </w:p>
    <w:p>
      <w:pPr>
        <w:pStyle w:val="Heading2"/>
      </w:pPr>
      <w:r>
        <w:t>Volltext</w:t>
      </w:r>
    </w:p>
    <w:p>
      <w:r>
        <w:t>!""# $%%# &amp; ''( $%%# ))*&amp; &amp;)+, -+&amp;+, * )+-* -,* -./ $ $% 0/ $%%#</w:t>
      </w:r>
    </w:p>
    <w:p>
      <w:r>
        <w:t>! "</w:t>
      </w:r>
    </w:p>
    <w:p>
      <w:r>
        <w:t>" # $ ! "%&amp;</w:t>
      </w:r>
    </w:p>
    <w:p>
      <w:r>
        <w:t>'())*'+,,* -+'.- *+ 1&amp; (/ 0-12 "3! &amp; ()() " 4%&amp; 4 "425!"66&amp;7-%4$$ -%4$ 0- 123!189:"4!56;4(8+,, 61/ +/ "9 +,,(! "&amp;"&amp;;1"&amp; " :&amp;4%&amp;4 1 66" 1 6! 4"8"=""&amp;/ ?/ 4&amp; 4 (( @" +,,+! 6%&amp; 11" +) @5 +,,?! 4%4&amp;78&amp;%9%"4%""""46; +,,(/ "" 4&amp; 4&amp; 7 1&amp;4 = 9" 7 A" 4 96&amp;4&amp;40-12B 34((@5+,,*/"A"! B ""&amp; = 5" 1 7 ;: 7 @" "" 6 48;1""! " &amp;"" 1 &amp;=" 64&amp; 7 &amp;% " 1"1"C"8".&gt;48-%40-12 3/%D%""46"&amp;""6&amp;74 6; ""! 8&amp;"" 7 @" "" =8 5" % C" "" 4 8;1""7;:4"/ &gt;/ 9"" " A" 4 B ! " 42 = 8&amp;"" 1 4"41 / 1&amp;4 &amp;5 4 8A" 4 B ! "% 1 - 94%""6%1&amp;""!""@@48;/ */ 4&amp;4+(4&amp;%9+,,&gt;!6%&amp;11"4"4.%+,,*! ""&amp; = " &amp;"" 4&amp;9" 4 %"" 4 1% % 1 % 4 % 7 "9 +,,&gt;! +F(*&gt;F 45" 15 5! 4 " = 811" %%4%" 4 1 / &amp;=!4G66 "&amp;"4&amp;4"9"/="5"44&amp;1 = 4&amp; 11""&amp;!=8"4"=5&amp;</w:t>
      </w:r>
    </w:p>
    <w:p>
      <w:r>
        <w:t>'())*'+,,* -?'.- ""! " =8 8" 1 9:&amp; 4 8="" 4 1% % 42 ( 6&amp;5+,,&gt;/ H/ &amp;14(H@+,,*!"@"4/ "G 6"! &amp;62 7 4&amp; 11" " 6% = %"" 4 +8*,?6+,!6"89@"4%%4%"41 0 B(?,(,.3!4:541"&amp;!(?6&amp;5! 41""":"1%"""9"4 4 &amp;: 7 " @: ""! ! 4 K""" 4 K&amp;"45G@:/ +/ 6%&amp;%" 7 8"/ *. / ( "/ ;/ &gt; ! 9 " 4 L""=4"""1&amp;57K" *.46&amp;4&amp;1":&amp;&amp;44"40-12 3=""576&amp;4&amp;K-%44(F%())&gt;</w:t>
      </w:r>
    </w:p>
    <w:p>
      <w:r>
        <w:t>'())*'+,,* -&gt;'.- 0-12 3/ "@"&amp; "%1 " 45" @4" %1&amp;""! "590"/., 3/ $%1&amp;"1@:44K12"&amp;"9/ ?/ &amp;9%"! 9 ""=4" @" 45" A" &amp;"&amp;/ 8 1"! 8" 1 19 4 @4 4G 14" 45" 4 @4" 4""/ 8" 1"! %% G1&amp; - 4!"41&amp;4&amp;5"%""&amp;:"%"&amp; 44%441%"41%+,,&gt;/ &gt;/ 49"11G4 "44K-%49:" 1K%9411"$0 B(+*+H(4/*93/ 9 K"/ ? / ( 1-"- 11 4 K9:" 4K 1 "" 14%&amp;$/ "G"/+7.4K40 3 1&amp;5"1="G1"&amp;4K9:"4K/</w:t>
      </w:r>
    </w:p>
    <w:p>
      <w:r>
        <w:t>K12! " "" = "! 4%&amp; $! " % 7 K 9:" 6%&amp;%" 7 K"/ ? / ( " =K 6" 1 1"4415&amp;G"/+7. /82:48 1/ 9 4 &amp; 1""8:%""4"1"4 /()))N6/((?/ ?""/((&gt;9/?"/3/</w:t>
      </w:r>
    </w:p>
    <w:p>
      <w:r>
        <w:t>1"! 1&amp;4 "5 1%" 4 6 48;1"" 5"48"9+,,(&amp;"&amp;18A"4B !"1"!==8 "!%""89:"&amp;:48=""41%48 9:"/ */ 45" 6 5 1&amp;"" 4&amp;" 4 9:" 62 4 K&amp; 01%" 4 1% "/ .( " 4 1"1"K"/.&gt; 3154KG&amp;"6&amp; 6&amp;4&amp;1"14"""6"4((5(FF)031 4 %1" 0: 4 6&amp;4&amp; " &amp;5 4 K-%44.5%9())(!BB())+(+&gt;4"/&gt;3/ " ""9! K12! = &amp;"" 4" 4 15 " 1 %"" 4 1% %1 / "=1&amp;4":""/ */ 6% 1" 4 =K 15" 6% " 1&amp;" A" 4 4&amp; 4 ?, @ 42 "6" 1 1 %%4&amp; 4&amp; 9 6&amp;4&amp; 4 ! $;PQ;6= .! .,,&gt;</w:t>
      </w:r>
    </w:p>
    <w:p>
      <w:r>
        <w:t>! " G%1/ 4&amp; 1" A" 1:&amp;/ %&amp;% 4"O 3 4= G"%"=4&amp;"4&amp;9""144&amp; ""=&amp;N 93 G1 1 = %"6 "% 15 4%4 "" " 4&amp;N 3 1" :" 4 1&amp;""/ $ %&amp;% "" 1 " &amp;&amp;%" &amp;%&amp;&amp; "" 3 93 " 3 -4! 96&amp;4&amp;411"%"2=K 454&amp;59/%&amp;%4%"%&lt; 4 15! = " @"! = 4&amp; ""=&amp; " K511 4 =&amp;"&amp;G1&amp;4&amp;"0"/(?+!(,."(,F3/</w:t>
      </w:r>
    </w:p>
    <w:p>
      <w:r>
        <w:t>:662</w:t>
      </w:r>
    </w:p>
    <w:p>
      <w:r>
        <w:t>$&lt;5J #</w:t>
      </w:r>
    </w:p>
    <w:p>
      <w:r>
        <w:t>&amp;4"O</w:t>
      </w:r>
    </w:p>
    <w:p>
      <w:r>
        <w:t>9$ 16%41&amp;"A"""6&amp;G1"=K7K666&amp;4&amp; 4"&amp;19=1:66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