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ATAS/773/2005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https://mcp.opencaselaw.ch/entscheid/ge_gerichte_ATAS_773_2005</w:t>
      </w:r>
    </w:p>
    <w:p>
      <w:r>
        <w:t>FR: GE_GERICHTE ATAS/773/2005 du 20 septembre 2005</w:t>
      </w:r>
    </w:p>
    <w:p>
      <w:r>
        <w:t>IT: GE_GERICHTE ATAS/773/2005 del 20 settembre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%&amp;'&amp;(%)**+ !%((,%)**+ ! ! "! " " "-. ) $ )* /. )**+</w:t>
      </w:r>
    </w:p>
    <w:p>
      <w:r>
        <w:t>!!!!!!!!!!" #</w:t>
      </w:r>
    </w:p>
    <w:p>
      <w:r>
        <w:t># $</w:t>
      </w:r>
    </w:p>
    <w:p>
      <w:r>
        <w:t>" "%&amp; '()##*+," -#+.,"/+//</w:t>
      </w:r>
    </w:p>
    <w:p>
      <w:r>
        <w:t>/+ #01</w:t>
      </w:r>
    </w:p>
    <w:p>
      <w:r>
        <w:t>2/3/42+556 )+2.) 0! /&amp; !!!!!!!!!!7)-(#8"19#/3,:"#1#* ;0#&amp; -( % ;;#1 --#' -( * 0 #/34: :/0/33?&amp;/&gt;/33?:/0+555"#%1@#1*A1# -1#1B!!!!!!!!!!= "-1#10-C1-1#1D!!!!!!!!!! = *-+#E+555&gt;@AF&gt;&amp; +&amp; *1E#*A1+556"#*1-1*0**-1)##-( *$</w:t>
      </w:r>
    </w:p>
    <w:p>
      <w:r>
        <w:t>7)-($*#8"G##H##%0*A9# +556"#FAI'*.+&amp; :&amp; *1*/50+556"$*#;1***-## * ## #-1" *1# @ *# 0#% -1% - %##%-###-1*01#'*EI#0#F (%7)-( 8A1##-0-A-(&amp; ,&amp; =--#*#";*#;01*1*#*60 +556&amp; 0#; # @ 1#1 B!!!!!!!!!! = A# - #- &gt;##'#* "-@A##%**0* -G0#@#0#*01#'*EI#0#&amp;"J#0* %#"A0-C1*#1*E*#*A%#%10+,5 0*#-%#1@*#/5*(1&amp; -*#" $*# *1*1 * ## * ' 0### # -#G( -1* * #% GK B!!!!!!!!!! = * # ;L @ #--*-1)##9#+554"*#F@### /51#; 00AJ'%#&amp; "-#0# *0A--#&amp; 6&amp; * + &gt; +556" # *( ## *1 00 &gt;#&amp; J-@ @ A #%1* #- %#1* /&gt; /33? :/ 0 +555" A# @A C 1#1 ##&amp; = 0-C :+ * #% * * #-%#1F(%&amp; .&amp; 1-*6&gt;#+556"$*##&gt;#*&amp;= "#*%#-0#-*A#1##&amp;B!!!!!!!!!!= "</w:t>
      </w:r>
    </w:p>
    <w:p>
      <w:r>
        <w:t>2/3/42+556 ):2.) *#%# $$</w:t>
      </w:r>
    </w:p>
    <w:p>
      <w:r>
        <w:t>= "# #-#%**0*-G0#A#*(-* G0-*A--#*%#&amp;A#*-##FE-*( 0*A9#+554###F;#J-##--@##% *0(#0-*#-0F%#-*#+ --10#&amp; 4&amp; E *1 0-#-*-#"@A## *#*.-#0E+556&amp; ##"#--1@*1 %# * * 1@-"-@A-##**J-1) ##"#@#%1###(;#'#-GC@0#&amp;-1##* $*#-11@)A1##-G1*## 0"#%##1--#J&amp;A#*A##% J@#--1**1--#1#1;01"#* *#"FA0#1&amp;1#1*1*1*-1**0H0;L% - @ #" - J0-" -1* * GM0'" A#)F)* J#-1**11**/5&amp; A*A*" 1#1'*1F&gt;'&amp; ! /&amp; '%N'#&gt;*781#10*;1###1"*( /9#+55:"E#*"0-1*6&gt;'" *#-1*##%)-1*#"6--1##/.&gt;'7#&amp;/#&amp; #6.8&amp; =#FN#*N1#*/.&gt;'"-E;1*1 +4&gt;%+55,7 $/:5/5.8"*'%*-#1"/:;1%" *-###'#-0###E#* * 1' F # &gt;' ##" " * N### * N1#*%J&gt;'&amp; +&amp; ;010#FA#&amp;6.&amp;/#&amp;E"E#* O# # @ * ### #% F -1%C -;--####*-1%C"0-C#C#*#"C 0-**%"@NJ-1##-E#17#::/F ::/ * * * E'#P # 6+" 6." 1 /" # # 4: * ;1*1-1%C-;"%"%%##%*#1*+6 &gt;/3?+P#/,+*%8&amp; =0-1#-&gt;'**N-(#1#E&amp; :&amp; -#'11**#*"#1%' &gt;%+55:"A#---EF;1*1-1%C-; %"%%##%*#17;&amp;#&amp;+ 8&amp;*#*%E#1</w:t>
      </w:r>
    </w:p>
    <w:p>
      <w:r>
        <w:t>2/3/42+556 ),2.) *-1##*J01F0(**-#* -1**0##%'%7 8&amp; ,&amp; #&gt;#1*;0#*1-1%-"-1##%E 7#&amp;.:F.6 8&amp; 6&amp; 0 * &gt;# +55, 1#1 %# #% - ## #-1 * 01#' * EI#0#" # *;;1# # -; * # * (%" C*# -# '% * ##01#@"@C*#*A*#"*###* %7$ "#*(%8&amp;##%#%F%*-## #0-#AI'*.+#AI'*.6&amp;G0-*A--#* %##"A#+"J%0#*01#*# ## 01#@" * G;;'" %##" 0## # #" * A## 1#@" * ;E# # ## #&amp; " - *AJ-## #%# * # G# * #- # *A#- %1 F # # -%# E11; * %#" A# :&amp; *# F AE## *A # * E #0-#-1%FA#/5Q#%*#%.+1%"% #%1*#*(%@#1*-*AJ-##* * #- %1 -*# 0 +,5 0" # * 0( #0- -*# /5 *( 1 -11*# %0# * -##" # % 1 *1;#%0# F ## #%#1 #%" 1% *A J-# -1%FA#/:&amp; %# 1#1 1#* F * #- %#1 &gt;@)F" &gt;# +556&amp; A# +, -1%# - 1@# J-#" A'# * *#*A-#*/5-#%@#11##-1* * #% * * #- %#1" * 0 R -#;%*#@A-(AJ#*%#&amp; .&amp; *A-("E-#@##@A*E##@A ;' '# * 00 * A#- B!!!!!!!!!! = " #% * ;E#" 00# # %# * -*# G0@" @ *A#-*#"###-1G--##0#G0-*A--#* %# --1 )*&amp; 1@#" -1* *# @ ##%1-###--#H#-*1#@ @ # # (# * #%&amp; 0-# # * * #" *# F -1)## -1% - %# # * - ##0# J" -@A # - -E * 0- * *# 0#%0#1&amp; #@*1*$*#*AJ0#*##*;LJ-1 *-#1G--##0##M&gt;*&amp;-#</w:t>
      </w:r>
    </w:p>
    <w:p>
      <w:r>
        <w:t>2/3/42+556 )62.) %-*#@A01#**-E"*#0" AF-1)##&amp; @-1(*"*1--#;01#&gt;#1&amp;</w:t>
      </w:r>
    </w:p>
    <w:p>
      <w:r>
        <w:t>2/3/42+556 ).2.) " 1!0 ! "! " "</w:t>
      </w:r>
    </w:p>
    <w:p>
      <w:r>
        <w:t>$ 234.. 5 / 67 &amp;8) #9 4.</w:t>
      </w:r>
    </w:p>
    <w:p>
      <w:r>
        <w:t>/&amp; 1%E&amp; $ 4</w:t>
      </w:r>
    </w:p>
    <w:p>
      <w:r>
        <w:t>+&amp; &gt;##&amp; :&amp; #@-1*#'##&amp; ,&amp; ;0 -# * @N -%# ;0 # -1# H# * *1 * :5 &gt; *( #;# - - 00*1 *1 E ;1*1 * " =GSKG;@ ." .55,</w:t>
      </w:r>
    </w:p>
    <w:p>
      <w:r>
        <w:t>" # J0-&amp; *1 -# H# -'1&amp; 010 *#Q 8 *@ J#0#@*1#*1E##-**1 ##@1P E8 J- - @ 0#; #0 -% *0* ## # *1P 8 -# '# * -1##&amp; = 010 ## - # 110# 1011 ## 8 E8 # 8 )*" E;1*1*--#0#(@N *%*1%E&amp;010*0#0C * -%" @ # &gt;#" @ *1 ##@1 # N%-- * @1#1J-1*1#7#&amp;/:+"/5.#/5?8&amp;</w:t>
      </w:r>
    </w:p>
    <w:p>
      <w:r>
        <w:t>';;(</w:t>
      </w:r>
    </w:p>
    <w:p>
      <w:r>
        <w:t>=C% &lt;</w:t>
      </w:r>
    </w:p>
    <w:p>
      <w:r>
        <w:t>-1*#</w:t>
      </w:r>
    </w:p>
    <w:p>
      <w:r>
        <w:t>E= -;0*-1#H###;1J-#@NFN;;;1*1 *-';;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