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ATAS/772/2020 vom 11. September 2020</w:t>
      </w:r>
    </w:p>
    <w:p>
      <w:r>
        <w:t>GE Cour de justice, 2020-09-11, FR</w:t>
      </w:r>
    </w:p>
    <w:p>
      <w:r>
        <w:rPr>
          <w:b/>
        </w:rPr>
        <w:t xml:space="preserve">Quelle: </w:t>
      </w:r>
      <w:r>
        <w:t>https://mcp.opencaselaw.ch/entscheid/ge_gerichte_ATAS_772_2020</w:t>
      </w:r>
    </w:p>
    <w:p>
      <w:r>
        <w:t>FR: GE_GERICHTE ATAS/772/2020 du 11 septembre 2020</w:t>
      </w:r>
    </w:p>
    <w:p>
      <w:r>
        <w:t>IT: GE_GERICHTE ATAS/772/2020 del 11 settembre 2020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juin 1959 (LAI - RS 831.20) ; Que sa compétence pour juger du cas d’espèce est ainsi établie ; Qu’en vertu de l’art. 53 al. 3 LPGA, l’assureur peut reconsidérer une décision contre laquelle un recours est formé jusqu’à l’envoi de son préavis ; Qu’en l’occurrence, l’intimé a ainsi proposé le renvoi du dossier et, partant, l’admission partielle du recours, sans rendre de décision formelle en ce sens.</w:t>
      </w:r>
    </w:p>
    <w:p>
      <w:r>
        <w:t>A/2169/2020 - 3/3 -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