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ATAS/772/2016 vom 27. September 2016</w:t>
      </w:r>
    </w:p>
    <w:p>
      <w:r>
        <w:t>GE Cour de justice, 2016-09-27, FR</w:t>
      </w:r>
    </w:p>
    <w:p>
      <w:r>
        <w:rPr>
          <w:b/>
        </w:rPr>
        <w:t xml:space="preserve">Quelle: </w:t>
      </w:r>
      <w:r>
        <w:t>https://mcp.opencaselaw.ch/entscheid/ge_gerichte_ATAS_772_2016</w:t>
      </w:r>
    </w:p>
    <w:p>
      <w:r>
        <w:t>FR: GE_GERICHTE ATAS/772/2016 du 27 septembre 2016</w:t>
      </w:r>
    </w:p>
    <w:p>
      <w:r>
        <w:t>IT: GE_GERICHTE ATAS/772/2016 del 27 settembre 2016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25) ;</w:t>
      </w:r>
    </w:p>
    <w:p>
      <w:r>
        <w:t>A/3516/2015 - 3/4 - Que sa compétence pour juger du cas d’espèce est ainsi établie ; Que la Chambre de céans prend acte de ce que le SPC procèdera à un nouvel examen et à un nouveau calcul des prestations complémentaires ; Que l’assuré obtient ainsi satisfaction ; Qu’il convient dès lors d’admettre le recours et d’annuler les décisions litigieuses du</w:t>
      </w:r>
    </w:p>
    <w:p>
      <w:r>
        <w:rPr>
          <w:b/>
        </w:rPr>
        <w:t>E. 7</w:t>
      </w:r>
    </w:p>
    <w:p>
      <w:r>
        <w:t>septembre 2015 ; Qu’aux termes de l’art. 61 let. g LPGA, le recourant qui obtient gain de cause a droit au remboursement de ses frais et dépens dans la mesure fixée par le tribunal ; que leur montant est déterminé sans égard à la valeur litigieuse d'après l'importance et la complexité du litige (cf. également art. 89H LPA) ; Qu’en l’espèce, l’assuré a droit à une indemnité de CHF 600.- à titre de participation à ses frais et dépens.</w:t>
      </w:r>
    </w:p>
    <w:p>
      <w:r>
        <w:t>A/3516/2015 - 4/4 -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