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ATAS/772/2007 vom 3. Juli 2007</w:t>
      </w:r>
    </w:p>
    <w:p>
      <w:r>
        <w:t>GE Cour de justice, 2007-07-03, DE</w:t>
      </w:r>
    </w:p>
    <w:p>
      <w:r>
        <w:rPr>
          <w:b/>
        </w:rPr>
        <w:t xml:space="preserve">Quelle: </w:t>
      </w:r>
      <w:r>
        <w:t>https://mcp.opencaselaw.ch/entscheid/ge_gerichte_ATAS_772_2007</w:t>
      </w:r>
    </w:p>
    <w:p>
      <w:r>
        <w:t>FR: GE_GERICHTE ATAS/772/2007 du 3 juillet 2007</w:t>
      </w:r>
    </w:p>
    <w:p>
      <w:r>
        <w:t>IT: GE_GERICHTE ATAS/772/2007 del 3 luglio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&amp;'()*&amp;*++) ,&amp;--*&amp;*++- , ,. , . /0" 1 % ' 2% *++-</w:t>
      </w:r>
    </w:p>
    <w:p>
      <w:r>
        <w:t>!"# $%&amp;' "() *#)!!"+#)!!,) - )</w:t>
      </w:r>
    </w:p>
    <w:p>
      <w:r>
        <w:t>)</w:t>
      </w:r>
    </w:p>
    <w:p>
      <w:r>
        <w:t>.. +// 0</w:t>
      </w:r>
    </w:p>
    <w:p>
      <w:r>
        <w:t>!123 )"#</w:t>
      </w:r>
    </w:p>
    <w:p>
      <w:r>
        <w:t>4526%4%&amp;&amp;6 0%4$%0 3., $7 # $23&amp; !+8 #81() *) / !( *"9 $22'7 )*) "" ":* ; &gt; ? &gt;+ #)# *)" !+ !) $' ? $22@ A;) !+ ;)!+*5 6&amp;"B7 !#(#!"!!())(C!+..</w:t>
      </w:r>
    </w:p>
    <w:p>
      <w:r>
        <w:t>+// 0 A0(CB%&amp;"$2227 %7 / "#! ))) 7 (#) .D ;8 );(#!&gt; !&gt;#!(()!#E+%'*$222&gt; ())*)9F)0$% )")"G0##9 F) !)1(!(;H!(8;)(I())")&gt;!F 9)!)7#*#+()#!)*E$&amp;&amp;J!($'?$22@7 57 +#FF)##?EK#)9");()K!$3"'" $2227 + ! )8 " !+9*) !)# E !#)" "))#F)")*)!+##)#(##AF7(()!)!2 ?$222B7 L7 !*!#!())(F!+I"#!+#) #)9 (() %' " %&amp;&amp;&amp;7 +# F) () ! )#M) ( 18 )) &gt; )7 +) ))F 8C ")# ;)# &gt;+(!&gt;)(*F")()&gt;!I E()"(#)#((#7)8!+9*))!+)#8) (FAB!C#)#"(!!!!+)/! %N)5*"9%&amp;&amp;&amp;7 '7 ! $5 )9 %&amp;&amp;&amp; + ))) &gt;+E + ! )8 !+9*) ()8*)#)#((#E+#(&gt; 0+#))()#")C&gt;*)#)#)"( ))# )))F)&gt;+#)))!F)))"(*! #!())E*(F)&gt;+;8)(!+)))!) +!())("()")!#&gt;) +()(!F ())7 67 (()/#)##)9%&amp;*"9%&amp;&amp;&amp;7)E(9)#! #!() +# ! ) #"&gt; " E ( )"( * !")!6&amp;J"""!)*)##8C()!;8 ())"))"#8)98;7"())!F) &gt; "#! ))) )") &gt; ()) (*) )") ( )* ( !+ "0)"( !) ! !## &gt; ()# #!!)*#))!'&amp;J"""!"#)!)1(*!</w:t>
      </w:r>
    </w:p>
    <w:p>
      <w:r>
        <w:t>4526%4%&amp;&amp;6 054$%0 +!)#8C #))(##&gt;+#(9)# +*) !+"# ))()#8"))(8*"))"(!)*7F) !)!((#&gt;)))##*#!#7( (## &gt; ; ! C !+ ") #)) ")# +#1)))!&gt;+(*)()*(!+"0)"(7 37 !* ! #!()) (F ! + ( ! (())((#!"))+#9##F!+!"0)9#)I !+*!)#!'3J7 @7 !# ! %% ?* %&amp;&amp;$ + ?)# !"! ! " (F ")F &gt; +#)) ! )# ! +# ("))) )")(!"E9"!")(F! ) #"&gt; " 9 &gt; ()# #! ! )* ) #)# )"#E'&amp;J&gt;)#!+*!+7 27 !#!%%)9%&amp;&amp;$ +##)#"9##F!+!"0) !+*!)# )!!"0)"(#")(?))F)7 $&amp;7 %5"%&amp;&amp;% /F"#+#&gt;+")))F*")! ())7 $$7 &gt;)(#*!)#)#!#6?%&amp;&amp;%E+#7 0+)#%'?%&amp;&amp;% !&gt;)&gt;#))!)#+#))88*# &gt;+*)!NM)#(##!F!! )&gt;+)*)&gt;)#! ;FF*%&amp;;("*!=/7 $%7 !# ! %'?) %&amp;&amp;% / " +# 9##F !+ ) !+*!)#9!+()#!8!%'J &gt;!+!")# ()))E+)#8)# "())!+!")!3 '&amp;J7 $57 (()!$()"9%&amp;&amp;% (#).D "#!) "#!))) !&gt;#&gt;+#))!)##))))7 (##&gt;())(*))*E'&amp;J7 $L7 !# ! $' *"9 %&amp;&amp;% + ") +) ! !"0) !+*!)#7 $'7 *&gt;)(#*!)#)#!#$@F#* %&amp;&amp;LE+#7 )8# !##%5"%&amp;&amp;L&gt;++*)(* ())!(%2)9%&amp;&amp;%7 $67 +F#"!)!+I() (#).D ;")87#)!(()#)9()9%&amp;&amp;L</w:t>
      </w:r>
    </w:p>
    <w:p>
      <w:r>
        <w:t>4526%4%&amp;&amp;6 0L4$%0 &gt; +# () ! "98 9 (") ) ! !FF)# A")&gt;BE*)")!"!)7+I()((# !8)!))(CF)()0)")&gt;!0$% ))(CF) ()0)")&gt;!(;H!8;)))(C!#"(!+1!" !!!)A!I)*)!)!C")E%&amp;&amp;%B7 !##&gt;O K )) ) ") ( ! 9)) &gt; ("))) E " 1I ! ?)F ()# ! )*7 +#*#") )")&gt; 9 ) #&gt; ""#!)))")")*#!))!()#!)*! ()) "))))")E"1I"()9*)*)# (F7 ) "() ) ! +#*#") )")&gt; ) ! #&gt; ""#!) ! 0( !+)*)# !( $22@ ) ! () ) ! ()) )(#F#9!+#*)()!)*),)!)) "9 ) ! "*") #(#))F * 9 !)7 FF) ! ) ))*)E(N),I9)!()&gt; ()) * +((1 ( ") &gt;+ () ( (! !+)*)#7 ) ( !+)*)# E () ! )* #*)) )) ")#0!!*)(*M)I89E())!)! ")&gt; " "9) ( M) ##") FF) ( ?)F )K7 $37 ! /*"#!#8A0(C/B ))# !)!%%*"9%&amp;&amp;L &gt;*)E I89)#!$&amp;&amp;J!)*)#!()#)&gt;!"!#!()) (F #)) )) E F) (9 " ) (99") " #; ( # ( ")*# E (! &gt;&gt; )*)#7 8&gt;)!)&gt;E!/! %'*%&amp;&amp;%7 $@7 (" )) +) !## ! ! ! * ! #!()) (F5&amp;"%&amp;&amp;' !&gt;+#!&gt;#&gt;+*)( )*)# (F )) &gt; ;FF (*# A" )"(B ) &gt;+F ! (* 8") ; ! )* )* FI ! !" !+)*)# #)) ) ! ( (" ! !) (F7+#)#F)&gt;+#))")*#E)*F! "I88* (())(!)EF7 $L()"9%&amp;&amp;' +#F"#*&gt;+*)#("! ! (F ) &gt;+ ) F (# ! (8) 8; %&amp; ()"9%&amp;&amp;'7</w:t>
      </w:r>
    </w:p>
    <w:p>
      <w:r>
        <w:t>4526%4%&amp;&amp;6 0'4$%0 $27 !# ! $6 ?* %&amp;&amp;6 + " +# 9##F !+ )8 !+)) (F ! $6 ?* $6 * %&amp;&amp;6 ! ! ! +)( P7 ' * %&amp;&amp;6 + (8# )87 8"))(8*!)"(!)*)!+6&amp;JE@&amp;J#)#(#*7 ) ! 9 ! F ! )8 &gt; +# +#(* ( ! 8C ! !) ) ( ! ! )" ! ?# ;" ! ))"9!)()!(F))7+# !C()EI)))*)#!;FF"?8&gt;)I!@&amp;J ))(#*# &gt;"F)(+(()!!7 %&amp;7 * ! #!()) (F ( *# &gt; +)( P ;)) ( (8 " ! F) !+ "()") (F ( !#&gt;) ! +# * C8 ) (9 &gt;!+"&gt;!+88")(7 !C(#!#E"(!8 ))"()!+()#! )*9")I89!$&amp;&amp;J!+())!")))#!)! $&amp;J!+)()79)!8#!$ 2J7 (() ! %&amp;? %&amp;&amp;6 !&gt;#&gt;+*)Q +# E )) $$ ) %L " %&amp;&amp;6 &gt; +#)) ! )# #)) )# )) &gt;++1*)(!;8");"(!+1!" !)(!)7?)#&gt;+##))(9!)*! )*)#!()#E'&amp;J &gt;"(#))()")&gt;+1*)9 !)())+I"&gt;7 %$7 !#"; ! (") #)# FF)# ' ?) %&amp;&amp;67 +# +) (!)((#)#E*)8!#@N)%&amp;&amp;6)+F") (())*!)!+"(7 %%7 !# ! %@ ()"9 %&amp;&amp;6 !#) &gt; +I() ;")8&gt; ! +#)) ! )# ! +# +#)) "## !( )9 %&amp;&amp;L " E ) 8 &gt; ()# ! )* 9")I89#))!#*)"(C) &gt;+*)#)#"9##F !+)8!+9*)(F"";FF)&gt;+(#))!C !8#!+*!)#!$ 2J") +F"#+#&gt;) #))(("#!C("?!!IC""*))F)! !#7 %57 0 (#)#(,) - )?)#5&amp;)9 %&amp;&amp;67 )) !8# !+*!)# ! $ 2J ) ( + ) (!) )))) #)9 ( %5 *"9 %&amp;&amp;6 I )" ! &gt; K) ) ! "C !#F)* (9 ! )* !</w:t>
      </w:r>
    </w:p>
    <w:p>
      <w:r>
        <w:t>4526%4%&amp;&amp;6 064$%0 (F7)()#()&gt;")E'&amp;J! )*)#(F!()#E;!(K7 %L7 #(!$6?*%&amp;&amp;3 +?)!7 %'7 #)#)"E+#70+)("F)#!!#&gt; *)#)#"()7 %67 / #)#8!#E?87 ., $7 F"#")E+)7'67$)7;7%!8*+8) ?!AB 9)!,)) &gt; ! ))) (#* E R) '6 ! F#!# () 8## ! !) ! ! 6 )9 %&amp;&amp;&amp; AB &gt; ) )*EF#!#R0*!)#!$2?$2'2AB7 /"(#)(?8!!R(C)#)97 %7 F#!#()8##!!)!!6)9 %&amp;&amp;&amp;AB))#*8$?*%&amp;&amp;5 ),)"!F) !"9!()#8!!"!7/ (")# ()!*&gt;!)+((&gt;!)M));#E"C !((&gt;C8((9)*8"")S F)?!&gt;")!#)"))(!)A .$5&amp;%5&amp;!7$7$T 55'!7$7%T .$%2L!7$7%T .$%3L63!7$ $%6$56 !7L9)#F#B7C8!(#!&gt;)E+((&gt;) #*!C?!)#*8A .$$325!769 $$%56&amp; !7LT$22@53(75$6!759B7R((&gt;! !R(C7 57 #(#!F")!#(#*( (#))*9 A)76&amp;B7 L7 +9?)!)8()!)!+!(("!"0)!+*!)# !)#))9##F+#7 '7 I)"!+)7@7$)5 )#()#*!)#R()#!8 )) () &gt; )(#"#(") !8!#7 # "?&gt;RIQ)(!R)*)#)**)!RM))))!)# (;1&gt;"))!)()M)I8#&gt;RI))#()# *!R)))"(M;!R"()*I;9)7/R)7L +*!)# () #) !+ F")# 8#) !+ "! !+</w:t>
      </w:r>
    </w:p>
    <w:p>
      <w:r>
        <w:t>4526%4%&amp;&amp;6 034$%0 !)7R*!)#)#()#*!C&gt;R)())8*)# ((E*!)I())))!#)7 ) #()# ()# ! )* )) () )) () ! R())! ! R#E"(!(F!"!R)*)#)*&gt;() M)9")M)I8#! ))()#)!)#(;1&gt; ")7 !R()# ! )* ! 8 !# R)*)# &gt; () M) I8# ! () * !R ) (F !R ) !" !R)*)# A)7 6 B7 ) #()# ()# ! 8 )) !") ! R"9 !R () ! (9)# ! 8 ! R# ";# ! )*#&gt;9#&gt;)!#) ))!")#)!R))) E )# (;1&gt; ") ) &gt;R () (C ))") ) "!#!())I89A)73B7 ( +)# *8 $ ?* %&amp;&amp;L ! * ! %$ " %&amp;&amp;5 "!F)ALC"#*B)!+)7%@7$)*)O U+# !) E ) + ) *! E L&amp;J "7 ) ) #;#"") )I!+*!)#OL&amp;J"&gt;) '&amp;J "!" 6&amp;J")0&gt;) 3&amp;J"))C7V /))F!!()F!"!F)!%$"%&amp;&amp;5 ))C(Q))!+)I!+*!)##8(#E 66%45J )) !+M) *# (C +)# *8 ! * !()#8 E))&gt; E"")E ))))+G8!'&amp; 7 ))))C(Q))!+*!)#F#E 3&amp;JF)+9?)!+#*!!#!+!C+)#*8! *!()7 67 &gt; 9F#!#!+!##E")( ) !+*!)#) (( !)&gt;")C!+0!) !+ ") ) !+0*!)#7 ) !" (#) !") (") ! 8 !# #)) !+ ))) E )# # !(9)#!8";#!)*#&gt;9#&gt;)) 8 ! "() ( +#7 !#F) ! +*!)# ) !#" ) ! 7 / +)7 @ 7 $ ) #()# *!)# +()# ! 8 ))()&gt;)(#"#(")!8!#7 !+F")#!)!+*!)# *)!+#*)&gt;( "M" ))) E )# 0!) ") ) 0 *!)#+9))E!((#)!*8)&gt;))I!+*!)#7 +(!)((#&gt;!9#!+98)!(#! !;&gt;)!"C!#(!)E+#*)!+*!)#7 "C () )) ! (! "(") ) ( "(I")I!+*!)#FI#(+)FF)98)</w:t>
      </w:r>
    </w:p>
    <w:p>
      <w:r>
        <w:t>4526%4%&amp;&amp;6 0@4$%0 #)!?)F)(7+)W)# +#*)!+*!)#( +!()M)FF)#F)))")9))! !# ! ( +)7 )) " #*) )## ( !#)#F()()"(")8#7 ((#)!*8)())*&gt;+E))I())") + I) ! ")F FF)7 ) #8! FF) ! ( &gt;+ ((#) !*8) ) )9 * "M" #&gt;*)7 *) *;))!")FFF)F)&gt;+)#*)( !!)((#))9&gt;+#) !+ "( )) * +#7 ")F ! !*8 !#?E )#") ( ?(! F) ?) ! " !+))I)M"")")#)(F &gt;+#*)(! ))*));#!+9?)*)#A .(9#!5&amp;*"9 %&amp;&amp;L '&amp;4&amp;LB7 37 ( +)# *8 ! #* ) !#) !+ !# ) (#* E +)7 '57 +# (#*) #* !+ !# &gt; + +# !#*!F) *I"()) )!&gt; +#!I()!#))")&gt;)OU+() * !# !# (() F"") (# F &gt;+ ) "F)") # ) &gt; )F) *M) "())9V7 X)&gt;+)!)!+;8#E?(!! ")C!#*)!!#)+!) #8)+1) F)&gt;!F()&gt;?(!)A .(9#!6?*%&amp;&amp;6 ''$4&amp;L !7 L7%T * )"") / /0"") -; %&amp;&amp;5 )%%!)7'5T..$22$%'@B7 /+)7$3 )I!+*!)#!9##F!)9) "!F))9 )) !+FF!"! #*#(+* E * 8")# #!) #&gt; (("#7 ) ;8")"())!)((EF!8#!+*!)# )!!)E) ()")*#*+)7$37) ()M)#*#")!"!F)9!+#))!)# "&gt;0))#"M" "&gt;#&gt; ()#!8)9;8")"())A .$5&amp;5L2!757' $$5%3'!7$T*#8") .$$%53%!7%9)52&amp;!7 $9B7 +1 ( ")C E #* &gt; ) ) !"# ;8#)&gt;")F!((!!")!)#! &gt;")!*((#)!A .$$%53%!7%9) 52&amp;!7$9B7")F!#*!+)7$3!)") )!!A .(9#!5$?*%&amp;&amp;5 ''24&amp;% !757%)</w:t>
      </w:r>
    </w:p>
    <w:p>
      <w:r>
        <w:t>4526%4%&amp;&amp;6 024$%0 M))#B7#8"))#*)FF))) F!")?!&gt;E#I"!)!!)E)A . (9# ! $5?) %&amp;&amp;6 L&amp;64&amp;' !7 L7$B7 () ! * ) ;8") +) (!) !) M) );# "() F) ) &gt;+ (#))"")!!#)!)))#8) E +#(&gt; ! !# )8 A . $5&amp; 5'$ !7 57'7% $%'562 !7% .$$%53%!7%9)52&amp;!7$9B7 @7 B(*!8#!+*!)# +!"))A?8 +1 B9!!")&gt;"#! #*)")!+) (#) !*)FA .$%'%6$!7LB7)G;!"#! !!!+#*!)+)7$3)*)))E #)9 +I) !+ "#) ! +#)) ! )# ! +# "()F))&gt;+(#))"")!!#)* ))"")!I"A .$%'562!7%B7 9B / (( ! 9 ((#) ! (* (") *9 (#!?!!!!"!AF7)76$ )7B ?8+)(#(!C8F" "!)I"! "C9?)*)"1!(* &gt;&gt;+)(* ( !#!!")E!()(")))!()?8")*9 !) )8I7 ! (() "#!I )!) ?8 () );+FF((#+"9!(*)!&gt; ( &gt; F! ( "#! ) ( )7 +##") !#)") ( * (9) !+ (() "#! +) 8 !#8) ")7)#8! "()&gt;() )8I"()))F)+9?)!+#)!F# &gt;(()F! ! I" "() &gt;+ ( #8") !#) () I("# &gt;+)#)##)9(!!A"CB &gt; !()!)F#"#!))F&gt;! +I() ) 9 ")*#7 / ")) (( ! 9 ((#) ! (* 9 F#!# ! (# ! 8 !)&gt;"C!+((#))1(!+I() !(()"#!IA .$%'5'%!75B7 B &gt; )!!(#!!"))* I()F#E "#! !#(!) ) #)9 ( (#) 9 !+9*) ((F! ) !+*)8) "(C) &gt;+ ( !! )&gt;+I()9))E!#))*) ?8 )#)8)"(&gt;+!)(")!!) !90F!#A .$%'5'5!759499B7 !B?8()!(*(9)I(())I()#)9 ( "#! ! 8)"( &gt; I0 9)) E !</w:t>
      </w:r>
    </w:p>
    <w:p>
      <w:r>
        <w:t>4526%4%&amp;&amp;6 0$&amp;4$%0 #))*) &gt;)#")")*# &gt; *))(!)!))&gt;+!)("))! "))90F!#7"(F)&gt;"#!)#)#E +((()!)*(")(!!)!+9?)*)# !((#)!(Q(#*)E+#8!!+#7+) &gt;+(#!)()C&gt;!)?)!+"())# !+((#)(*)M)!##""9?)*")F!#A .$%' 5'5!7594 .(9#!$5"%&amp;&amp;&amp; '2%422 !794B7 27 +(C +8) !+I" +*!)# ! ) +) )9") "!F#A)7$3B7F *)!"(F))&gt;+ (#)) E +#(&gt; ! !# ) !+) ! ) ! %% )9 %&amp;&amp;$*II))"")!!#)8!%@()"9%&amp;&amp;67 $&amp;7 !!#)!) ++)F!#(()C") (()/!%&amp;*"9%&amp;&amp;&amp;&gt;+#(#))()# #!!)*!'&amp;J!"#)!)1(*!+!)#8C (,)!)E!"0)!+*!)#7 ! ("C #* )* %&amp;&amp;% +) ! !"0) #)# ") "#!)))1)!&gt;#&gt;+#))!)#!())#)) ))7</w:t>
      </w:r>
    </w:p>
    <w:p>
      <w:r>
        <w:t>! ! #* 88# $@ F#* %&amp;&amp;L ))F + (("# !"0) !+*!)# 9 ! ! +I() ## ( &gt; +# (*) I )*)#)*E$&amp;&amp;J!)*)#!()#7 +#))!8#!+*!)#!$ 2J)(+)((&gt; #))!)#))#)) &gt;++1(! ;8");"(!+1!"!)(!) &gt;+) !C(9!)*E'&amp;J!)*)#!()#E"))7 $$7 #) ! () F) &gt; (#C! &gt; +# ( )*)# (F))&gt;;FF(*#!!!")"( *8) !+; ( " * ) # (" ! ! (F( )()!(7 #)#"9##F!+)8 !+)) (F ! ! ! +)( P ! $6 ?*$6*%&amp;&amp;67</w:t>
      </w:r>
    </w:p>
    <w:p>
      <w:r>
        <w:t>+#FF)#)8!+9!E6&amp;J(8")#(8*") )"(!)*?&gt;+E))!)I!+)*)#!@&amp;J70"M"!## &gt; +"( ! ;FF *) ( )) &gt;+ +) ( E ( ! F)) !!"9 )&gt;++8!+)*)#</w:t>
      </w:r>
    </w:p>
    <w:p>
      <w:r>
        <w:t>4526%4%&amp;&amp;6 0$$4$%0 I#E"!@&amp;J7/"#!))))))!)!+()#! )*E'&amp;J!)*)#!()#7 $%7 9 ! # )) (!) &gt; ! "9 &gt; (()EF!?#)!)()+#)()W)!F) &gt;0!N)"9((F))7</w:t>
      </w:r>
    </w:p>
    <w:p>
      <w:r>
        <w:t>&gt;+ ) 1 ! )) &gt; "M" + )) &gt;+ ()#!)*!6&amp;J !8#!+*!)#9)!5LJFF)(E ?)F+)!+)!+*!)#7</w:t>
      </w:r>
    </w:p>
    <w:p>
      <w:r>
        <w:t>1(!((&gt;)!#(/)F!# ()#!8!%'J")7 $57 F ( ;8 ! " ! #!()) (F ((#") ?)F ( ( ! " S )8 ; *)!+))!"9B)(&gt;+#+( ()##E!#";!(")88#(+7 $L7 )0?)#7</w:t>
      </w:r>
    </w:p>
    <w:p>
      <w:r>
        <w:t>4526%4%&amp;&amp;6 0$%4$%0 4,.3 ,. , .</w:t>
      </w:r>
    </w:p>
    <w:p>
      <w:r>
        <w:t>% 5 0</w:t>
      </w:r>
    </w:p>
    <w:p>
      <w:r>
        <w:t>$7 #*97 % 5</w:t>
      </w:r>
    </w:p>
    <w:p>
      <w:r>
        <w:t>%7 ?))7 57 )#"")!%&amp;&amp;F7E;8!)7 L7 F" () ! &gt;R (*) F" ) (#) M) ! !# ! 5&amp; ? !C )F) (C ! 9 F#!# A/;Y 6 6&amp;&amp;L B (*!")C!!) (9 F"#")I)7@%!F#!# 9F#!#!$3 ? %&amp;&amp;' A .BT "#" ! !) !&gt; ")F ) "1!(*)()8)!)!"!)T!) M) !# 9 F#!# ( * () ( * #)&gt; I !) ! +)7 L% .7 (#) M) ) (C ( ! ) *&gt;#"""1!(* !*)M)?)E+*7</w:t>
      </w:r>
    </w:p>
    <w:p>
      <w:r>
        <w:t>8FFC</w:t>
      </w:r>
    </w:p>
    <w:p>
      <w:r>
        <w:t>0 -</w:t>
      </w:r>
    </w:p>
    <w:p>
      <w:r>
        <w:t>#!)</w:t>
      </w:r>
    </w:p>
    <w:p>
      <w:r>
        <w:t>Z (F"!(#)M)))F#I()&gt;RERFFF#!# !(8FF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