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ATAS/772/2004 vom 29. September 2004</w:t>
      </w:r>
    </w:p>
    <w:p>
      <w:r>
        <w:t>GE Cour de justice, 2004-09-29, DE</w:t>
      </w:r>
    </w:p>
    <w:p>
      <w:r>
        <w:rPr>
          <w:b/>
        </w:rPr>
        <w:t xml:space="preserve">Quelle: </w:t>
      </w:r>
      <w:r>
        <w:t>https://mcp.opencaselaw.ch/entscheid/ge_gerichte_ATAS_772_2004</w:t>
      </w:r>
    </w:p>
    <w:p>
      <w:r>
        <w:t>FR: GE_GERICHTE ATAS/772/2004 du 29 septembre 2004</w:t>
      </w:r>
    </w:p>
    <w:p>
      <w:r>
        <w:t>IT: GE_GERICHTE ATAS/772/2004 del 29 settembre 2004</w:t>
      </w:r>
    </w:p>
    <w:p>
      <w:pPr>
        <w:pStyle w:val="Heading2"/>
      </w:pPr>
      <w:r>
        <w:t>Erwägungen</w:t>
      </w:r>
    </w:p>
    <w:p>
      <w:r>
        <w:rPr>
          <w:b/>
        </w:rPr>
        <w:t>E. 32</w:t>
      </w:r>
    </w:p>
    <w:p>
      <w:r>
        <w:t>J:F:13'19 M 7K;</w:t>
      </w:r>
    </w:p>
    <w:p>
      <w:r>
        <w:t>(* )</w:t>
      </w:r>
    </w:p>
    <w:p>
      <w:r>
        <w:t>!! !* A</w:t>
      </w:r>
    </w:p>
    <w:p>
      <w:r>
        <w:t>"$+</w:t>
      </w:r>
    </w:p>
    <w:p>
      <w:r>
        <w:t>! 3/F297 -; 99 J39FH/H'/9 L 5F03/'32K G</w:t>
      </w:r>
    </w:p>
    <w:p>
      <w:r>
        <w:t>!! !* !+&lt;A !(&gt;* ! *? = @ !</w:t>
      </w:r>
    </w:p>
    <w:p>
      <w:r>
        <w:t>6* . ' (</w:t>
      </w:r>
    </w:p>
    <w:p>
      <w:r>
        <w:t>)</w:t>
      </w:r>
    </w:p>
    <w:p>
      <w:r>
        <w:t>*? ! + !</w:t>
      </w:r>
    </w:p>
    <w:p>
      <w:r>
        <w:t>&gt; !E</w:t>
      </w:r>
    </w:p>
    <w:p>
      <w:r>
        <w:t>("$+"; /; -+ A</w:t>
      </w:r>
    </w:p>
    <w:p>
      <w:r>
        <w:t>&lt;*!' !*</w:t>
      </w:r>
    </w:p>
    <w:p>
      <w:r>
        <w:t>&lt; !+ *</w:t>
      </w:r>
    </w:p>
    <w:p>
      <w:r>
        <w:t>= &lt;)F</w:t>
      </w:r>
    </w:p>
    <w:p>
      <w:r>
        <w:t>! - !</w:t>
      </w:r>
    </w:p>
    <w:p>
      <w:r>
        <w:t>* ! *</w:t>
      </w:r>
    </w:p>
    <w:p>
      <w:r>
        <w:t>!</w:t>
      </w:r>
    </w:p>
    <w:p>
      <w:r>
        <w:t>!'</w:t>
      </w:r>
    </w:p>
    <w:p>
      <w:r>
        <w:t>&lt;* !*&gt;+ ?++-*** !</w:t>
      </w:r>
    </w:p>
    <w:p>
      <w:r>
        <w:t>*</w:t>
      </w:r>
    </w:p>
    <w:p>
      <w:r>
        <w:t>!* A ! * +I *</w:t>
      </w:r>
    </w:p>
    <w:p>
      <w:r>
        <w:t>! $*;</w:t>
      </w:r>
    </w:p>
    <w:p>
      <w:r>
        <w:t>* +I</w:t>
      </w:r>
    </w:p>
    <w:p>
      <w:r>
        <w:t>+</w:t>
      </w:r>
    </w:p>
    <w:p>
      <w:r>
        <w:t>" ** +=</w:t>
      </w:r>
    </w:p>
    <w:p>
      <w:r>
        <w:t>F ; 57 ! F!</w:t>
      </w:r>
    </w:p>
    <w:p>
      <w:r>
        <w:t>+&gt;D -* &gt;**' &gt;*&gt;</w:t>
      </w:r>
    </w:p>
    <w:p>
      <w:r>
        <w:t>*&gt;*!* + ! 51 &gt;* 531/ J 7K</w:t>
      </w:r>
    </w:p>
    <w:p>
      <w:r>
        <w:t>" += *' * *$*</w:t>
      </w:r>
    </w:p>
    <w:p>
      <w:r>
        <w:t>+* J %</w:t>
      </w:r>
    </w:p>
    <w:p>
      <w:r>
        <w:t>?*+</w:t>
      </w:r>
    </w:p>
    <w:p>
      <w:r>
        <w:t>:0827 ! 51 &lt;* 722:K 9;</w:t>
      </w:r>
    </w:p>
    <w:p>
      <w:r>
        <w:t>+</w:t>
      </w:r>
    </w:p>
    <w:p>
      <w:r>
        <w:t>N'</w:t>
      </w:r>
    </w:p>
    <w:p>
      <w:r>
        <w:t>+! + = * J ; H: ; 7</w:t>
      </w:r>
    </w:p>
    <w:p>
      <w:r>
        <w:t>13O ; 5 K;</w:t>
      </w:r>
    </w:p>
    <w:p>
      <w:r>
        <w:t>PPP</w:t>
      </w:r>
    </w:p>
    <w:p>
      <w:r>
        <w:t>$ 989$</w:t>
      </w:r>
    </w:p>
    <w:p>
      <w:r>
        <w:t>8:::8722/ "</w:t>
        <w:tab/>
        <w:t>-</w:t>
        <w:tab/>
        <w:t xml:space="preserve">*6 *" </w:t>
        <w:tab/>
        <w:t xml:space="preserve">- * </w:t>
        <w:tab/>
        <w:tab/>
        <w:t>" -</w:t>
        <w:tab/>
        <w:t>-</w:t>
      </w:r>
    </w:p>
    <w:p>
      <w:r>
        <w:t>9: ;</w:t>
        <w:tab/>
        <w:tab/>
        <w:t>/</w:t>
        <w:tab/>
        <w:tab/>
        <w:tab/>
        <w:t>4$</w:t>
        <w:tab/>
        <w:t>&lt;='</w:t>
      </w:r>
    </w:p>
    <w:p>
      <w:r>
        <w:t>&gt;*</w:t>
      </w:r>
    </w:p>
    <w:p>
      <w:r>
        <w:t>* ! * !(, A -+' !</w:t>
      </w:r>
    </w:p>
    <w:p>
      <w:r>
        <w:t>! #* BCCCCCCCCCC'</w:t>
      </w:r>
    </w:p>
    <w:p>
      <w:r>
        <w:t>! 3/F297 -; 99 @ !</w:t>
      </w:r>
    </w:p>
    <w:p>
      <w:r>
        <w:t>6* . ' -! *</w:t>
      </w:r>
    </w:p>
    <w:p>
      <w:r>
        <w:t>+&gt;D -*'</w:t>
      </w:r>
    </w:p>
    <w:p>
      <w:r>
        <w:t>-&gt; !</w:t>
      </w:r>
    </w:p>
    <w:p>
      <w:r>
        <w:t>! *? = &gt;</w:t>
      </w:r>
    </w:p>
    <w:p>
      <w:r>
        <w:t>! #! BCCCCCCCCCC' + CCCCCCCCCC' +-+</w:t>
      </w:r>
    </w:p>
    <w:p>
      <w:r>
        <w:t>7892:558:'</w:t>
      </w:r>
    </w:p>
    <w:p>
      <w:r>
        <w:t>; H55;H2;077;550 G 7; (*&gt;* A &gt;'</w:t>
      </w:r>
    </w:p>
    <w:p>
      <w:r>
        <w:t>!</w:t>
      </w:r>
    </w:p>
    <w:p>
      <w:r>
        <w:t>' ! * +I *</w:t>
      </w:r>
    </w:p>
    <w:p>
      <w:r>
        <w:t>" !+ *+</w:t>
      </w:r>
    </w:p>
    <w:p>
      <w:r>
        <w:t>! *!+ ' !@</w:t>
      </w:r>
    </w:p>
    <w:p>
      <w:r>
        <w:t>5: &lt;&gt;* 722/ &lt;)F</w:t>
      </w:r>
    </w:p>
    <w:p>
      <w:r>
        <w:t>! - G :; (D !</w:t>
      </w:r>
    </w:p>
    <w:p>
      <w:r>
        <w:t>) ! ?* G /; * )(* (</w:t>
      </w:r>
    </w:p>
    <w:p>
      <w:r>
        <w:t>N !(+ '</w:t>
      </w:r>
    </w:p>
    <w:p>
      <w:r>
        <w:t>* + !(*!* + G 9; -</w:t>
      </w:r>
    </w:p>
    <w:p>
      <w:r>
        <w:t>* !</w:t>
      </w:r>
    </w:p>
    <w:p>
      <w:r>
        <w:t>)F &gt; -</w:t>
      </w:r>
    </w:p>
    <w:p>
      <w:r>
        <w:t>+ I !</w:t>
      </w:r>
    </w:p>
    <w:p>
      <w:r>
        <w:t>!+* ! :2 &lt; !@</w:t>
      </w:r>
    </w:p>
    <w:p>
      <w:r>
        <w:t>*-* *</w:t>
      </w:r>
    </w:p>
    <w:p>
      <w:r>
        <w:t>* !+ !+</w:t>
      </w:r>
    </w:p>
    <w:p>
      <w:r>
        <w:t>*? -+!+ ! ' ,.Q*R.-)* 0' 022/ '</w:t>
      </w:r>
    </w:p>
    <w:p>
      <w:r>
        <w:t>* "*;</w:t>
      </w:r>
    </w:p>
    <w:p>
      <w:r>
        <w:t>!+*</w:t>
      </w:r>
    </w:p>
    <w:p>
      <w:r>
        <w:t>I =+;</w:t>
      </w:r>
    </w:p>
    <w:p>
      <w:r>
        <w:t>+* !* M K *!*) " ) !+**</w:t>
      </w:r>
    </w:p>
    <w:p>
      <w:r>
        <w:t>!+* ? *</w:t>
      </w:r>
    </w:p>
    <w:p>
      <w:r>
        <w:t>*</w:t>
      </w:r>
    </w:p>
    <w:p>
      <w:r>
        <w:t>!</w:t>
      </w:r>
    </w:p>
    <w:p>
      <w:r>
        <w:t>!+** )+G ?K "</w:t>
      </w:r>
    </w:p>
    <w:p>
      <w:r>
        <w:t>) *- * * &gt;* !!</w:t>
      </w:r>
    </w:p>
    <w:p>
      <w:r>
        <w:t>!+**G K</w:t>
      </w:r>
    </w:p>
    <w:p>
      <w:r>
        <w:t>*=</w:t>
      </w:r>
    </w:p>
    <w:p>
      <w:r>
        <w:t>!</w:t>
      </w:r>
    </w:p>
    <w:p>
      <w:r>
        <w:t>+ ; ,*</w:t>
      </w:r>
    </w:p>
    <w:p>
      <w:r>
        <w:t>+*</w:t>
      </w:r>
    </w:p>
    <w:p>
      <w:r>
        <w:t>*</w:t>
      </w:r>
    </w:p>
    <w:p>
      <w:r>
        <w:t>* ++ +++</w:t>
      </w:r>
    </w:p>
    <w:p>
      <w:r>
        <w:t>K ?K</w:t>
      </w:r>
    </w:p>
    <w:p>
      <w:r>
        <w:t>K *$!'</w:t>
      </w:r>
    </w:p>
    <w:p>
      <w:r>
        <w:t>*? -+!+ !</w:t>
      </w:r>
    </w:p>
    <w:p>
      <w:r>
        <w:t>*@</w:t>
      </w:r>
    </w:p>
    <w:p>
      <w:r>
        <w:t>)F* !&gt; !+ *&gt;?;</w:t>
      </w:r>
    </w:p>
    <w:p>
      <w:r>
        <w:t>+* !</w:t>
      </w:r>
    </w:p>
    <w:p>
      <w:r>
        <w:t>*</w:t>
      </w:r>
    </w:p>
    <w:p>
      <w:r>
        <w:t>D ! &gt;' )*</w:t>
      </w:r>
    </w:p>
    <w:p>
      <w:r>
        <w:t>&lt;* ' ** )</w:t>
      </w:r>
    </w:p>
    <w:p>
      <w:r>
        <w:t>!+** )+</w:t>
      </w:r>
    </w:p>
    <w:p>
      <w:r>
        <w:t>F&gt; ! )</w:t>
      </w:r>
    </w:p>
    <w:p>
      <w:r>
        <w:t>+ + "+!*+</w:t>
      </w:r>
    </w:p>
    <w:p>
      <w:r>
        <w:t>J ; 5:7' 520</w:t>
      </w:r>
    </w:p>
    <w:p>
      <w:r>
        <w:t>521 K;</w:t>
      </w:r>
    </w:p>
    <w:p>
      <w:r>
        <w:t>=--*M 6*!</w:t>
      </w:r>
    </w:p>
    <w:p>
      <w:r>
        <w:t>#</w:t>
      </w:r>
    </w:p>
    <w:p>
      <w:r>
        <w:t>+*! M *</w:t>
      </w:r>
    </w:p>
    <w:p>
      <w:r>
        <w:t>* - ! + I</w:t>
      </w:r>
    </w:p>
    <w:p>
      <w:r>
        <w:t>*-*+ " * ** )(A (--* -+!+ !</w:t>
      </w:r>
    </w:p>
    <w:p>
      <w:r>
        <w:t>*</w:t>
      </w:r>
    </w:p>
    <w:p>
      <w:r>
        <w:t>=--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