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ATAS/771/2019 vom 29. August 2019</w:t>
      </w:r>
    </w:p>
    <w:p>
      <w:r>
        <w:t>GE Cour de justice, 2019-08-29, FR</w:t>
      </w:r>
    </w:p>
    <w:p>
      <w:r>
        <w:rPr>
          <w:b/>
        </w:rPr>
        <w:t xml:space="preserve">Quelle: </w:t>
      </w:r>
      <w:r>
        <w:t>https://mcp.opencaselaw.ch/entscheid/ge_gerichte_ATAS_771_2019</w:t>
      </w:r>
    </w:p>
    <w:p>
      <w:r>
        <w:t>FR: GE_GERICHTE ATAS/771/2019 du 29 août 2019</w:t>
      </w:r>
    </w:p>
    <w:p>
      <w:r>
        <w:t>IT: GE_GERICHTE ATAS/771/2019 del 29 agosto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que la demande du 14 décembre 2018 est sans objet, en tant qu’elle est recevable.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ainsi qu’à l’Office fédéral de la santé publique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