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ATAS/771/2007 vom 3. Juli 2007</w:t>
      </w:r>
    </w:p>
    <w:p>
      <w:r>
        <w:t>GE Cour de justice, 2007-07-03, DE</w:t>
      </w:r>
    </w:p>
    <w:p>
      <w:r>
        <w:rPr>
          <w:b/>
        </w:rPr>
        <w:t xml:space="preserve">Quelle: </w:t>
      </w:r>
      <w:r>
        <w:t>https://mcp.opencaselaw.ch/entscheid/ge_gerichte_ATAS_771_2007</w:t>
      </w:r>
    </w:p>
    <w:p>
      <w:r>
        <w:t>FR: GE_GERICHTE ATAS/771/2007 du 3 juillet 2007</w:t>
      </w:r>
    </w:p>
    <w:p>
      <w:r>
        <w:t>IT: GE_GERICHTE ATAS/771/2007 del 3 luglio 2007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!&amp;&amp;&amp;&amp;(=8 %</w:t>
        <w:tab/>
        <w:t>5</w:t>
      </w:r>
    </w:p>
    <w:p>
      <w:r>
        <w:t>58 )'8 78 ( C ) %&amp; %!' ) '&amp;' !&amp;''(! 8 K8 R ' ! C (&amp;&amp; C &amp;&amp;' 3):44 A&amp;8 C ' '&amp; %&amp;' %' CA&amp; '!% H8 '!'544A&amp;8CB&amp;;CB&amp;;) ' !8 68 A&amp; %&amp;' -R %(' A&amp;&amp; &amp;&amp; '&amp; %&amp;!' &amp;&amp;F' ! 74 &lt;&amp; &gt; ' A ' %&amp;&gt; &amp; = A!!&amp; ?#BV J&amp;BA- 6644K @%&amp;( &amp;&amp;' &gt;&amp;&amp; ' %= A&amp;!'D&amp;'8:5 A!!&amp;&amp; &amp; =A!!&amp;31 &lt; 544H ? .@S ! &amp; &amp;&amp; ' -&amp; ' A ' /%&amp;('%&amp;'&amp; ;'&amp;&amp;&amp;'' &amp;S ' F'&amp; &amp;! &amp; = A!!&amp; %&amp; ( %' %&amp; ( !'&amp; - D ' )&amp;'8 K5 .8 %&amp;!' &amp;&amp;F' ' % &gt; % &amp;&amp;' (-!/%&amp;( ('F'&amp;&lt; 'C)( 8</w:t>
      </w:r>
    </w:p>
    <w:p>
      <w:r>
        <w:t>;&amp;AA &gt;&amp;</w:t>
      </w:r>
    </w:p>
    <w:p>
      <w:r>
        <w:t xml:space="preserve">&amp; " </w:t>
        <w:tab/>
        <w:t>W</w:t>
      </w:r>
    </w:p>
    <w:p>
      <w:r>
        <w:t>&amp;! '</w:t>
      </w:r>
    </w:p>
    <w:p>
      <w:r>
        <w:t>&amp; + % A&amp;%&amp;!'&amp;&amp;F''' A !D%&amp;' -RCRAA A!!&amp; &amp; %&amp;;&amp;AA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