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ATAS/771/2005 vom 20. September 2005</w:t>
      </w:r>
    </w:p>
    <w:p>
      <w:r>
        <w:t>GE Cour de justice, 2005-09-20, DE</w:t>
      </w:r>
    </w:p>
    <w:p>
      <w:r>
        <w:rPr>
          <w:b/>
        </w:rPr>
        <w:t xml:space="preserve">Quelle: </w:t>
      </w:r>
      <w:r>
        <w:t>https://mcp.opencaselaw.ch/entscheid/ge_gerichte_ATAS_771_2005</w:t>
      </w:r>
    </w:p>
    <w:p>
      <w:r>
        <w:t>FR: GE_GERICHTE ATAS/771/2005 du 20 septembre 2005</w:t>
      </w:r>
    </w:p>
    <w:p>
      <w:r>
        <w:t>IT: GE_GERICHTE ATAS/771/2005 del 20 settembre 2005</w:t>
      </w:r>
    </w:p>
    <w:p>
      <w:pPr>
        <w:pStyle w:val="Heading2"/>
      </w:pPr>
      <w:r>
        <w:t>Volltext</w:t>
      </w:r>
    </w:p>
    <w:p>
      <w:r>
        <w:t>! "#$</w:t>
      </w:r>
    </w:p>
    <w:p>
      <w:r>
        <w:t>%&amp;'(%)**' %++(%)**'</w:t>
      </w:r>
    </w:p>
    <w:p>
      <w:r>
        <w:t>! ! ! !,- ) # )* .- )**'</w:t>
      </w:r>
    </w:p>
    <w:p>
      <w:r>
        <w:t>!"#$#"%$&amp;</w:t>
      </w:r>
    </w:p>
    <w:p>
      <w:r>
        <w:t>'($$ )* !"#$#"%$ &amp;</w:t>
      </w:r>
    </w:p>
    <w:p>
      <w:r>
        <w:t>+ )*) $ '' , '' ' '</w:t>
      </w:r>
    </w:p>
    <w:p>
      <w:r>
        <w:t>'!)-./!"$01/!0100</w:t>
      </w:r>
    </w:p>
    <w:p>
      <w:r>
        <w:t>0/ '' 2</w:t>
      </w:r>
    </w:p>
    <w:p>
      <w:r>
        <w:t>'' !&amp;(3456 /7!/88/</w:t>
      </w:r>
    </w:p>
    <w:p>
      <w:r>
        <w:t>''</w:t>
      </w:r>
    </w:p>
    <w:p>
      <w:r>
        <w:t>''!9*$$$:.!$49! ;8 /:0&gt;8: 1&gt; /:0&gt;8: /&gt; 81 ) 0; @$ 188/F :? #**$"P!"#)#$$6$$E$?G/?1$ ;.&amp;?0)"#))*$$A)01"$*+0.;:F?</w:t>
      </w:r>
    </w:p>
    <w:p>
      <w:r>
        <w:t>&gt;/:0&gt;8: &lt;&gt;&lt; ! 0 / ! ! !</w:t>
      </w:r>
    </w:p>
    <w:p>
      <w:r>
        <w:t># 123-- 4 . 5$ (6) 78 0? A$ '' , ''</w:t>
      </w:r>
    </w:p>
    <w:p>
      <w:r>
        <w:t>'</w:t>
      </w:r>
    </w:p>
    <w:p>
      <w:r>
        <w:t>' '</w:t>
      </w:r>
    </w:p>
    <w:p>
      <w:r>
        <w:t>' ' '</w:t>
      </w:r>
    </w:p>
    <w:p>
      <w:r>
        <w:t>K $4#! ) *"$) !**)./,/..!0:4?K ''</w:t>
      </w:r>
    </w:p>
    <w:p>
      <w:r>
        <w:t>'''4A))* ? 1? A$ '' , ''</w:t>
      </w:r>
    </w:p>
    <w:p>
      <w:r>
        <w:t>'</w:t>
      </w:r>
    </w:p>
    <w:p>
      <w:r>
        <w:t>''</w:t>
      </w:r>
    </w:p>
    <w:p>
      <w:r>
        <w:t>'' '</w:t>
      </w:r>
    </w:p>
    <w:p>
      <w:r>
        <w:t>KA!" )*$$!)$#L$*"$))#$!)B1. @A188:@C,**$)$4$? /? I-)*$$C)+? &lt;? $C"#)$6$$? :? 4*"$)C,"A$4*$"#$L$ ) )# ) /8 @ )B $4$ " " **)# )# +4#)#)!'95(94C7!788&lt;</w:t>
      </w:r>
    </w:p>
    <w:p>
      <w:r>
        <w:t>!$ D*"? )# "$ L$ "6#? *#* )$ O F )C D$*$ C )# $ )# +$ $ " ) )#$$C#N+FD""C*$4$*"A)*)$$ $)#NF"$6$)"#$$?'*#* $$"$##*$#*##$$F+F$FM)! +4#)#)""$*$BC, )A)#A+?*#*)*$*- ) "A! C $ @$! C )# $$C# $ ,A"" ) C#$#D"#)#$E$?0/1!087$08;F? 44BO</w:t>
      </w:r>
    </w:p>
    <w:p>
      <w:r>
        <w:t>'-A&amp; Q</w:t>
      </w:r>
    </w:p>
    <w:p>
      <w:r>
        <w:t>#)$O</w:t>
      </w:r>
    </w:p>
    <w:p>
      <w:r>
        <w:t>+'</w:t>
      </w:r>
    </w:p>
    <w:p>
      <w:r>
        <w:t>"4*)"#$L$$$4#D"$CIKI444#)# )"644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