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ATAS/771/2004 vom 16. September 2004</w:t>
      </w:r>
    </w:p>
    <w:p>
      <w:r>
        <w:t>GE Cour de justice, 2004-09-16, DE</w:t>
      </w:r>
    </w:p>
    <w:p>
      <w:r>
        <w:rPr>
          <w:b/>
        </w:rPr>
        <w:t xml:space="preserve">Quelle: </w:t>
      </w:r>
      <w:r>
        <w:t>https://mcp.opencaselaw.ch/entscheid/ge_gerichte_ATAS_771_2004</w:t>
      </w:r>
    </w:p>
    <w:p>
      <w:r>
        <w:t>FR: GE_GERICHTE ATAS/771/2004 du 16 septembre 2004</w:t>
      </w:r>
    </w:p>
    <w:p>
      <w:r>
        <w:t>IT: GE_GERICHTE ATAS/771/2004 del 16 settembre 2004</w:t>
      </w:r>
    </w:p>
    <w:p>
      <w:pPr>
        <w:pStyle w:val="Heading2"/>
      </w:pPr>
      <w:r>
        <w:t>Volltext</w:t>
      </w:r>
    </w:p>
    <w:p>
      <w:r>
        <w:t>!"#$"!%% !&amp;&amp;"!#''(</w:t>
      </w:r>
    </w:p>
    <w:p>
      <w:r>
        <w:t>) *) + ) +* ,-. /0.1 "2 3.1 #''( / 45555555555 !"# $%&amp;'</w:t>
      </w:r>
    </w:p>
    <w:p>
      <w:r>
        <w:t>() !$$! !(((%(*$**( !</w:t>
      </w:r>
    </w:p>
    <w:p>
      <w:r>
        <w:t>6. 5555555555 6 5555555555 6 5555555555 6 5555555555 6. 5555555555 6. 75555555555 6 5555555555 6 85555555555 6 *5555555555 6 5555555555 6 5555555555 6. 5555555555 8 9 6. 65555555555 6 5555555555 6 65555555555 (%" !" / * + :+* +6 *+ $+,-./0//1203 **%</w:t>
      </w:r>
    </w:p>
    <w:p>
      <w:r>
        <w:t>4/05.-40666 #04/3# 7* /7 "*%%89::::::::::&amp; ;*#1"("*%% *"$!$12(/6*/3357&amp; ?!"*"*(&gt;"*$**"!"@$A%*""!(+%$" $2*""7 (( %* @@*(*% B ( *"" ( &gt;2*" $ "* ;*# 1"( !(*1$"*"*" $)""!#2**(("""!2*2"$)""!#*2(*$*%$)((*$ &gt;*;*#1"*"*" &amp;4 4 (?($"("!G! *"!2*""!"*B()?(*&gt;*$%&gt;((""$*"*" $""(*%"*2 !(%$!*2*%*$%$$"?%%@***"$"" 2"" "" ! ! %2%( (! *$*%7 &amp;! !, $ ( "*%% ( (!* "*" * $ ( F!*"!$ "! ( !(( (( ")!8* ( /-*/33C;*1C@!*1/5@!! !% ! (" @*" $ &gt;"* * $" @!" 8%"$*""*!":::::::::::::::::::: !)*(")&gt;*""* !* !$?!""$@*"@@**"O !*((!"(" *""*"2"%"2*%%%%$%"B$"*%$**"*$%$"$ ( "*%% %"* @* ! $%$&gt; ! @*" !!"7 !J(* !% !(/3P/33C((2*28%B(! !*%?(*""!(*"$*""*"*""%"$"%""*"8%"</w:t>
      </w:r>
    </w:p>
    <w:p>
      <w:r>
        <w:t>4/05.-40666 #54/3# $!(%*$$F!*((/335B@*$%?/33. !()2*$% !! "!* B !* F!" !)B ( $%*"* (**&gt;*!"7 ! ( "*%% "!(*&gt;% !)((")%* !*%(/5@%2*/33-$)!$I7CA-E.7C- $" *"*" &amp;4 4 "! $" %""*" 8%" B $" *%$**" ! (" $! $% @*( $ ()% /33. ( 2* "*% !$("2"")%*""!*"B() &amp;(!*2*"*!% "7"*%%J(* ! !)(($!$?@*"$2*$%( $(("%""*"7 $*(*!(!*2 !%(2*(*$!$* $),$!7 D7 " " %2*" $! 06 * /333 ( "% ( F $! !" (2 !("*""*"!"2**@"%%2"%"# *$"2*"$!"#()$(*1("(!2*$ !&gt;# !)*(")&gt;*""*$2!"2$)!*2*%(!*27 (( *"**()"?($""(*"*""*"2"%"B""*!" :::::::::: :::::::::: :::::::::: :::::::::: :::::::::: ::::::::::L::::::::::::::::::::*"* !)B"$"I:::::::::: :::::::::: F!"*@*% " * $ 2! B +! $ "" ""7 (((2% !$"((!$""("!2" !* !*%2!((*"$"$("*""*"((" J( $" "*" $)*$%$ ! $" "*" !2 ! *"""2*$%FB*()Q&gt;$(*!$!2" $"*""*"@*"*$%@!7 E7 56F2*/333(!%(* !% !!"("""*%"( %* $" !*" *$%$" +&gt;%" $ (!* !2 $" (*" *("$")""!$()*%+?*(*%$""" !B()*&gt;*$" @$" B &gt;%7 " *""*" 2"%" "$* "* B ( %!%* %2!!*2*%$!&gt;"*B!$%$&gt;$%!(" @*"!!"7!(2% !*"$"""!J !(("(( 2*2"%$"*""*")%*$!*1"""!F*"B() &amp;"* !)((")%*"$**(*%"&amp;!*"""* !)(("2** ()Q&gt; $ ( * ! , ! @*" ((" (*""* " $!J $**"7 ((J(* !% !!"("""!"2*%%(*%" !$!&gt; !)(("2*!"!$)*$%$7 ((%*"%(" @*""!*2"K • "*!::::::::::%*@""*((*$%$!$! 2" $ ( *""* " /33- $**(*% I7 ( 2* (!!$!&gt;2("*%%(0DF!*((/33-7 ()% !*( )2*%%*""!F*B() &amp;*!$8$"*"*"$"("! G*()2*"%%()(8%$("*%%7</w:t>
      </w:r>
    </w:p>
    <w:p>
      <w:r>
        <w:t>4/05.-40666 #.4/3# • "*!::::::::::2*R!"*""*F2*/33-%&gt;( "!(?"$)!$!&gt;"*&gt;%$%?/335)2*"%% ()(8% $ ( "*%%7 ( 2* &gt;* ! ( $ ( "*%% S::::::::::&amp;</w:t>
      </w:r>
    </w:p>
    <w:p>
      <w:r>
        <w:t>&amp;7 • "*! :::::::::: %* *$%$ ! $! 2" $ " *""* ()%* !F!" !*" !)*( %* &gt; *?*(* ""!"$!*"/3302*"*&gt;%2("*%%!$!&gt; @%2*/33.7 • $I::::::::::2*%%%!%% !!*1" 8%%(!(.@%2*/33.%*!"!(!"*%("$!2" $(*""*F2*/33-7 • "*! :::::::::: %* B ( , $ ( @*$!** 99:::::::::: :::::::::: *$%$ $!*" /3EE7 &amp; %!%* "!" @ $ *""*2*@*()?F$)!$!&gt;(@*$!**( "*%%(0-2?/3357 • "*!::::::::::2*%%*$%$!$!2"$" *""*8(!!2*$!&gt;$$!5/P/3357 (2**((!" !*%(&amp;!*""!(!""*(5/$%?/33.)8 %*(!"$**(*%("$!2"$(*""*7 • "*! :::::::::: 2* %% $*! $**"*@ $ ( "*%% (" ""R!""*!*$"?!""!("@*"$&gt;"*7 "*%%"**"$2*2"$*"*""!""$1"(" !("$%$&gt;"!@*"!!"@*"*"*$!"(* $%*7 • "*!L::::::::::2*R!"*""*"!(?"$)!$ !&gt;(!(5/"/33-7(!"!$!2"$($* *""**(%*$**(*%I*%7 • $::::::::::2*"*&gt;%!2*$!&gt;2("*%% )2* F*" 2*((% ! ((#* * ! !! ! (8!7 *((!"((2*!F!"2%!!*?8%*!F!"$**(*%7 • "*!::::::::::2*R!""*""*""!(?"$)!$ !&gt;(!(5F2*/33.7(%**%$**(*%I$!*" (!"$$*J"7*""!F*B() &amp;&amp;!*""*!?%%@*$)!$ 2*(*($2*"8$*"*"7 • &amp;)&gt;*""$!"M$*2"*!"N("*%%(% !((!* 2* ?!"% ( " $ I7 CA-E.7C- !)(( 2* 8% (</w:t>
      </w:r>
    </w:p>
    <w:p>
      <w:r>
        <w:t>4/05.-40666 #-4/3# /5@%2*/33- $" %""*" 8%" B $" *%$**"7 ""$*!$"*"*" &amp;4 4 (!(%" "!("""!"*?("$),"!*"B*"*"$"($*"7 !@*2(* !)%$B?!"(! $)((#, !$(("%""*"$*"(*!B*"*"7 (( "!(*&gt;*((!" !(*""$"*$!(!"$ !" 2 $ " %2(* $ ( F!*"!$ $ $! 0E $%? /335 "! ()?(*&gt;*$"*&gt;!*""!?*+&gt;%$)2*"8@*"%@% (/-*/33C7!*2 !$1"("(**$(*$ ( ? @* ((%&gt;! ! ( " () *$!* ! (!* (*"" * ! " *%$**" )%* " "!*" B *"*"7 C7 $!(* !$!06$%?0660("!(*&gt;% !(!"*!"F!"*@**@" !* $" "*" $" *$%$" $" "*" $ *" "" !2 !)((" 2* * ()Q&gt; $ ( * (" $! 2" $" *""*"7 (!" %*"% + ! " "!*"B*"*"((@*2(* !*"!*K • " +*" 2"%" B "*! :::::::::: @*&gt;!* ! M.6-67 &amp;(*" *"N "!( M*""*"N7 *((!"(*1(%*$!*("*%%!2 ! "%*""!F* !)*$%$!1"$("%!*%"*( @R*"*"(%*$(**&gt;*!";"*PB$%?/33- !(%** "*!::::::::::7 • *1$!*(!"*!::::::::::# "* ! "* $ " !(*% $)*$%$ # "*!* " ! F!"*@**@2(?($"("!G((2*%%%$*&gt;%$*7 %*" @*% !)(( 2* *" ( *"" $ "* ( @*?!&gt;*" ! ()*%""% %* @@*(*% *$%$$(%*$!"7 • ! )2* " !2% ! $ I:::::::::: %* $%FB *%!$!2"$(*""*7 • (( )2* " (!" !2% ( !(*% $)*$%$ $ "*! :::::::::: $" ( "!G()"*$!*%*%&gt;( $$*"*!*"!F!"*@**@2(?(7 • @* !"*!::::::::::*%%$**(*%B()%&gt;! $! 2" $ " *""* +&gt;* * ! @* !)*( $2*</w:t>
      </w:r>
    </w:p>
    <w:p>
      <w:r>
        <w:t>4/05.-40666 #D4/3# ") !*$*"*"!$()?(*&gt;*$),@@*(*%!(*! $"*2*%(!*27 • "?!""$"@*"$"*!::::::::::)2*"%% !2%"7 • ""%$* !! F!"*@**@ ()Q&gt; $ "*! L::::::::::*&gt;*"*$*2*@@*2*()Q&gt;$( *!$!2"$(*""*7 • $::::::::::%*""!F*&amp;!*""(*!$"2*(*( **! !)((*%%"*!F!"$**(*%!*?7 • "*! :::::::::: 2* J% ! *2*% "(*% &amp;!*"" +?**I7 2!$(2*@#"!*""*(%*""!F* B("%!*%"*($!(*!$"2*("*&amp;!*""7 37 !* $! /3 ? 066/ ( ! *%&gt;( "*"% $" "" (!"*" 28 B ()&gt;!* $%2(% $" "" %%$" %*!"7 /67 !"*% ( *""* ( $ !" *1 &amp;4 4 ;(% $!*" (" ( *?!( $ %" !)((%*@*"*(1 !$*2""*"";""$*"!"""(*""$)$""!$%%$%" *"" !)*$%$7 *((!" ""*!" L:::::::::: :::::::::: "$"I::::::::::::::::::::2*!"*()Q&gt;$(* !$"@*")%*(!""!*"B*"*"7 /57 !*" "%%" $! - 2*( 066. ( *?!( $ %" $$% !J ""%"(*"$""(*""*(("2*8%$"*"*" "((" !)*$%$"!("2!"R!"$("*%%/33- /33E7"()@@**2(("$2*@*2*!*?!(!*$" $%*"*" $ J* ! (! *"" $ "* !* %?(*" 4! !</w:t>
      </w:r>
    </w:p>
    <w:p>
      <w:r>
        <w:t>4/05.-40666 #E4/3# "* $ ( *"" *@* ! $" *"*" 2* %% 8%" "! (" %!%*"!"7 /.7 @#"**(%$!0C2*(066.$I::::::::::*@%(*?!($ %" !)!"!(*""*$!&gt;(!*2*%%%$*%F2*4@%2* /33-"!"$%$!*$)!!&gt; &amp;$/675.T7 /-7 03 2*( 066. "*! :::::::::: %$! ! *?!( $ %" ! $! ( %*$ % *( 2* %% (8% $ ( "*%% !)$**"! !)*(2*!+%B*!"(*"!("!( !($" *"*"2*%%$%$!*"7""$*(%* !"*$"($%*"* %"*$"2"$("*%% !$*1(!*2*"*"! "" $%"" @""*(("7 ( *((!" @*% !)*( 2* *" "(( 2 ( $%?! /33- B " $! " M$*2" *!"N%"$*2"!"$)@@* !(2*%$*%B ("*%%!$I7CA-E.7C-%"(($"*"*"!(" M!"$)@@*"%&gt;"N !("*%%2*(!(%"8%"!( %*$ /335#/33.7 2* ?!"% J(* ! %(%+ ! (""" $**(*%"+"$&amp;!*"")%*""!*""B *"*7)%*"!*BJ(**!?!" !("*"*" &amp;4 4 !(%*!" " )2* (!" %% * (!(%" * 8%"7 /D7 !*$!562*(066."*!::::::::::%$! !)*(2*!+% !"$I70A6667##$("*%%!(%*$%7(F*! "*$!0/2*(066.$(*""$"*B( !((*(%*@@*(*% !(*% $)""!% $ $** *$%$ $!*" ( / F!*(( /3EE ! " &gt;$@$"$*"* !""$%*"*"$*"*""((" !("%"/33-B06667 /E7 5*066."*!::::::::::!$"""8%&gt;(R! ! *""* $ ( $ ( "*%% " /33. @*% ! " ((?*2((#*2*%%!*2!$"(%*$( "*@**1*" !()2*"@*%7(J(* !% !)*(2* &gt;* !)*$%$7 /C7 /E*066."*!::::::::::J(* !%!*?!($%" !)" !(*%$)*$%$("2""R!"("*%% !*""*" 2*%%*""$"""2!""!*"B*"*7(F*$!J $%*"*"(%*"$*"*""(("!("%"/33C/333 $ ( *"" $ "* $! $ I*?!&gt; B ( !(( *( %* @@*(*% $% !)*(2*J%!*2*%(!*2*$%$$1"(/F2* /33- !$"*"*""(("%*$!%""!@@7</w:t>
      </w:r>
    </w:p>
    <w:p>
      <w:r>
        <w:t>4/05.-40666 #C4/3# /37 " !" "" *((%" ) " %$! ( !* $""% B "*!::::::::::"2!!*?!($%"2(*M)+?* (!"B()$""*$* !%N7 067 !("!(!"("@*"((%&gt;!%"*"$"*""*" ! ?"*$"(*M$*N*#1"7</w:t>
      </w:r>
    </w:p>
    <w:p>
      <w:r>
        <w:t>+*</w:t>
      </w:r>
    </w:p>
    <w:p>
      <w:r>
        <w:t>/7 (*&gt;2*""!()&gt;*"*F!$***; "$!%"*$!2*#%"*$* "!(%" "*UF!&gt;"""""!";7/(7-D """""!"(*?!(@%$%( ;I 2*"$%( /5@%2*!$*""**"**!&gt;;7/D0 "" """"!" B *" F!&gt;" *!(*" $" () $ ()%(* $ !2!JF!&gt;"""""!"7 &amp;!"!!!"$$*!?(*(I$"!,$!(/F!*(( 066. @*% ! $*""** "** "*!* ( "(!* ( (!" *((%*$"!V@!$*@%$%(;,/7/C54066. *"* F!$*** $! /. 2? 0660 (" !"" *$!*" 2 ()% 2*&gt;!! $ ( (* $" $2 ( *""* ( $ !" %% "*"" $)@@*! &amp;"!*"!* !"!(" "*" *1 $)""!#2**(("" "!2*2" ;@7 7 -D (7 / (7 $!"$)"1"*"*%?(*7 57 !* V% $" $*@**" $ ( (* @%$%( "! ()""!# 2**(("" "!2*2" $! 06 $%? /3.D ; &amp; ( $! 5/?/3.E; &amp; $" ""!""*(")"B$"*$%*("$*@**"$!$*! $ ()% $ @* "%*!" B ( $ $%* $ ( $%*"* (**&gt;*!" ; I/0E .DE "*$7 / /0/ 5CD "*$7 /?O @7 %&gt;( $*""**" "**"7C0(7/ *!"8%%$!$$! /3 @%2* /333 ( %" (**&gt; " "% ! J*% B ( (!*1 $" $*""**" $ ( &amp; $ " 1&gt;( 2*&gt;!! F!" !)!</w:t>
      </w:r>
    </w:p>
    <w:p>
      <w:r>
        <w:t>4/05.-40666 #34/3# 5/$%?06607 " $*""**" (%&gt;(" " $1" (" *%" $" (! *!7 .7 ! *F% $" (" @ $%(* (%&gt;!J ( !" " 2?( ;7C. &amp; ""*(("!(*$"2*"*("*""*"2"%" ("*%%()%%B*$2!$)!*2*%$%$!*$%$ $"+ !"*!(*7$( !"*$()*$()Q&gt;$( * ")% "% ! *" !"* " J*% %(?( !("""%"7&amp;)&gt;*""*((!"$"*!:::::::::: $*!$**"*@$("*%%*(8!(*!$$%*"*(""*" 2"%"()%%B*$?!"!("@*"!!";@*"" *$!"(*$%* *""*$%!%*"B*$"(*7 $* * "*" B J* "* ()*!$ $ ( ; (!" *!(*1(@* !)((*?!"%B("*%%($I7CA-E.7C- !*(!*2*%%2"%B*$*"*" "7 E7 ! "2* $ ( @%$%* ! $)*"*!*" $%"*&gt;%" ( "*( @%$%( ;(7 *"(*$ ,"A*("%"*$"!(**$(A! !"*(! (8!!("*1&gt;$(A*" !*("!"!2"!(**$ $* 7 ! (" 2*((!" *$%$" !* J (! *2*% @""*(("!(**$(A!$" """!*"B((%&gt;*"(*$</w:t>
      </w:r>
    </w:p>
    <w:p>
      <w:r>
        <w:t>,"A*("%"*$"!(**$(A!;7E(70$(2* $$((%&gt;*"(*"!*"""!() &amp; ("""""*2*%(!*2"!"$)8B$!/F2* $()% !*"!*($B( !(((("!06"O?(*&gt;*""B( @*$!*"G("@"*&gt;()Q&gt;$D."("+"()Q&gt;$D-" ;75(7/ &amp; * !* J1$I7/A.667##*"!I7/DAC667##;7D ! &amp; * $ 8 $" *"*" $%$ $ ( !(*@**$!2!!+%$"!*("$"O*(@!"$$"* %*?!*"$!!!*2*%*$%$!!!*2*%"(*% ;7-3 &amp;7D"" &amp; * ! B * ?%%2(7 "*$1 $ 2! $A!*2*%"(*%"!*"B*"*""!(("%*?!*"2"%" !!2*(@@!%*"**!*$*%!"*8! (* !( !2(""$"2*$"("!G""*" ""@+"$*"*"2!$"**"(%&gt;("J""% @!(%" ; I /0D 000 "*$7 . /0. /6/"*$7 0 ( F!*"!$ *% %%( (!* !*$%$$A!(8! !B(A&gt;*"*$!2*($!*$2! $ (A%* $ ( "*%% "! " ( *" ! %* ! !! (A!7 " **" $!*" $ " B !J "!(" B $" "(!*" !*@" (*?(" "+%* !7 " *@"*" $ ( 2* %* !2,@@$"@""*$*2"" !A*(@!$%*$$"+ ! " *!(* "* (A " %" $A! *2*% $%$ ! $A! *2*% *$%$ "*$% !" (" *"" $ "7 &amp;!2</w:t>
      </w:r>
    </w:p>
    <w:p>
      <w:r>
        <w:t>4/05.-40666 #//4/3# !2$"%*"* !"B"$!J&gt;"$A*2*%O!+ ( !"* " $$ !(" %(%" " %$*" $" ( " "*$%%; I/05/D0"*$7//00/E/"*$750C5"*$70//3 /D/"*$70(","*%" I !?(*%$!/.2?0660(!" '/CC460 *"*$!2*($!*$2!$(A%*$(A*""($* $(A(8!$$$"*"!*"($"!?$**$!2*((! B(A%&gt;$$(!*#*(A?(*&gt;*$$*$AJ%!"(((Q+ !* (!* " @*% ; /3C3 7 /// "*$7 - /3CD 7 D-/ "*$7 . /3C0 7/EC"*$70? * $A! ((?* %&gt;!(*1 ! $* ! (A(8% " %&gt;!(*1 ! $ @!* "" "*" ! , (8! ; I //6 EC "27 "*$7 .? *""+*$2*("*&gt;*@* " %""* !A*( "A&gt;* $A! *2*% *$%$ ;&amp; /33D 7 0-E"" "*$75 %%!J&gt;*"!"" !(!*#,("$"!$!"(!*(*""""(!J *!J;</w:t>
      </w:r>
    </w:p>
    <w:p>
      <w:r>
        <w:t>44&amp; SS*$"7/B/D$( (*@%$%("!(A""!#2**(("""!2*2"W///$7- &amp;7/C/O !$(@ X * ?&gt;U!&gt; UY*"+ "(?"Z$*&gt; !$ !"(?"Z$*&gt;</w:t>
      </w:r>
    </w:p>
    <w:p>
      <w:r>
        <w:t>Y?"Z*&gt;[**K [!((I&gt;!"$*&gt;"+$ '@$ &gt;!&gt; $" &amp;+Y*U*"+ "*!" @\ Y(!&gt;"[!" 2 0C7 2? /33E*!U&amp;+@@+!"4L*";%$7 ( "!" ( !?* ! M"(*"N "!" ( !?* ! M*""*"N $" ( $ H( ( %*%7 !%*"$!*($!&gt;(!2()*%""%(0D F!*((/33-*2 !""!$)*$%$7 ((*((!"J(* !% ! ""!%%*$**(*%I("$!2"$!(**&gt;*!J !)*(8 %* ""!F* B ( "%!*% "*( *" ! ( !(( *( " F!"*@** $ ! *1 $ " (!* 2" $ *"*" $1" (" !)*( )%* " ""!F* B () &amp;&amp;!*""7)**%$(2% !(*@*$)""!F*""B ( "%!*% "*( @R*" $!* * " ( %*$ $! ( !(( ()""!% 8 2* 2*((% ! ( @* !)*( * %% $**(*% I B % ! +&gt;* *7 *$2!!,"!*2*()"1!2!$" $*""**"(%&gt;("%*%" !*()""!F*""B() &amp;$ ()""!% !) !*"*2*%(!*2$%$7</w:t>
      </w:r>
    </w:p>
    <w:p>
      <w:r>
        <w:t>@@($**(I$()""!%+&gt;*!@* !$* @@*2 J% ! *2*% (!*2 &amp;!*"" !)*( %* $1" (" ?(*&gt;*""!%B() &amp;"(()7/(7/(? &amp;E$(2* @#"!*"""% !!$)88$"*"*"7 !B""! (!"*!"*$*"$(!*@!"( !(*%$)*$%$7(""*"* $!$!&gt;$!0DF!*((/33- !()""!%2*B"$*""**"" @*""!(%*!($2*(!"*,$"?!!J$("*%% !)*($2*!"!**!*"+!"F!#"*(* C+56/0+66"*()1"#*$*/.+66/E+56# !)*(%*%!%%"( !*@+*$I70C7##*""*"7()?"2*$)!* ($2*(()?(*&gt;*$$$()2$"2!J*"* ! ( !" B ()*@"!! $! (*! $ 2*( "*! ! $)*$*" $)! *2*%$%$;/3C07/ED !(*1$"(@*$"!2"*($2*(""$"! "*!* "?(?( B (( $)! "(*% !* $ " (* ;&amp; /33E 7 /6E "*$70?O I//3/D5"*$75?]&amp;/335700DO I//0/D3] &amp;/33D70-D (" ;@7 *1" D 3 /0 @! 0 ! * " ! " !)*(R*!*""*!(($0-T"!("*""*"?!" %(*"%" ( "*%% "! ( &gt;"* $" @$" $" (*" %"%" ! ($* *""* " 8?( *"*(( ! ( * " $P !""* (&gt;" !("@$""&gt;%%",1"(@*$(2*$!&gt;7 "*! :::::::::: @* 2(* !)*( 2*((* ! ( "*%% ^:::::::::: &amp;</w:t>
      </w:r>
    </w:p>
    <w:p>
      <w:r>
        <w:t>&amp; ! )%* $" $ !)*( 2* R! ! %!%*7 !B""*!"::::::::::::::::::::*("%?(* !)*(" !" $!J *"% !)*$%$" ( * !1" $ ( *"" $ "*@*?!&gt;*"("$!1"$(I # B( !((*(" @@*(*%$!*"/3EE!()*2*% !)*(J()*"$"@*$!**7 (12 B " ! , "* ( @* !)! " ! $ 8 $" *"*" "* $%FB @@*(*% B ! *"" $ "* " JR ! *2*% *$%$ ) !! *@(! "! ( !(*@** $! 2!"!*"B*"*" &amp;;/33-70E"*$70 % !)*( 2* 2*((% $" ( $ $ ( "*%% ^::::::::::&amp;</w:t>
      </w:r>
    </w:p>
    <w:p>
      <w:r>
        <w:t>&amp;7 "("*""*()J*"*!!(*$"!?$**("!*"( "*%%K*("JR*(!*2*%F!*""$)!(*?%($"(! (*$!" !$"()&gt;*"*$(!2*(!*(*"*(!"" (!J7 (")F! !)*(")2*$*B$"*""*" !)!@*" !( (* 2 !* *(" 2* % ! %&gt;** (R* " @! !1" $ ( "*%%!J@*"$&gt;% !*(!*1(1(%*$(!" *2*%7($%FB%%*"%2*$(F!*"!$$"()*2*% $!*$*%(%"*$!*$2!$!$*$"""!" "*(" !*@*$!*" !!!()!()!$"*1"$ V()J*"$)!*2*%*$%$;/3CC75/-"*$75 $!J"*$%*" !*%1$(*?!($%""*$1 !)" B !()**%?*(*"%("%!%*"2"%"$""(*" "!*" B *"*" $" ( " $ ""*!" :::::::::: :::::::::: ::::::::::7 $ $!*"(!;@7*1"///./D /E@!0! (()J*"$)!*2*% *$%$7 &amp;* ( "" $ *1 *" %2*$ ! $" (" *" " *!(*"J*%"%%$;"!(7 *""* (! ! (! %* %!%%" $" *""*" !((" 8?(" *"*((!@*""!((7"%!%*")%*2"%" !)"$(!"*$)!((*%("*%%"*?* ! (" "" *%""%" "!* @@*2 ! *" ! %* !7 !* (!" " (" !*" )%* !! "!?$%" B ( "*%% (*?" $)&gt;*"(!2*(?(!"?(*7$$%!%*(*""* %&gt;( B (! +&gt; (" @*" "*%" !( ! "* ( %"!( $ (!" $%+"7&amp;)&gt;*""$"*!::::::::::*!(*" !)*( *"*"*" !" !)*$%$;%!%*B($** !$" (*" "* %"%" @*" B " +&gt; 7 %$*!"*2*%7 *?!($%"(12 !(@* !@!$:::::::::: "*!::::::::::)*"%%$**(*%"&amp;!*""+&gt;*!@* !$"*"*"!*!,$!"!(!*2*%$"("!G*(" !" $!J J% ! *2*% (!*2 &amp;!*"" ( "*%% 8 $)*((!" " "*1&gt;&amp;!*""7 *$*!%&gt;$!J"*$%*"*%"*#$""!"(*""**% $2* " %$ B ! *" $ *"*" "! (" %!%*" $ " ""7 (! 2 "*! :::::::::: ;@7 *1 /C @! 0 ! $%FB J*%"7 " " (!"*!"*$*"$ !(*@*$$%$()*2*%$%(8%7 (12!$)?$ !"*!::::::::::" !(*@*%$" $M@$!N$("*%%7 "!*(2*1&gt;("""2( "*%% $" ( $ $ () $ (*1( *"* ! ( !"* $ ( %"*$"(*"!?(* !"7 *"*"*!::::::::::)&gt;*""* ""!"7()!*$)*((!""$*" ! $ ()! !*" !)*( 2* ! *""* $ /6 T "!(("!("*""*"?!"%(*"%"("*%%"!()"?( $ " (*1(7 &amp; $* B ! *""* %* *"* *$%$ $! @* !)*( 1 ! $" " B ( "*%% ! $ ()?!*"" $" %2!((" "*"O *( 2* ! *" ! %!%* "! ()"?($((*1(7</w:t>
      </w:r>
    </w:p>
    <w:p>
      <w:r>
        <w:t>4/05.-40666 #/-4/3# "%(%"$* !"*!::::::::::" !(*%$ @$!$("*%%JR*%(*%!*2*%(!*2$%$7)" "% ! B F!" * ! ( *"" **% %$% B ! *" $" "2"%"7</w:t>
      </w:r>
    </w:p>
    <w:p>
      <w:r>
        <w:t>2+*"* !($%FB%%"!(*&gt;%"*!:::::::::: ( @* ! "*! :::::::::: * ! " $**( I )" " $%*K*(%*@@*2"!*"B() &amp;&amp;!*""$!@*$()J* $"*2*%(!*2$"8"$2*$@*") !*$*"*" "*(";@77/(7/(? &amp;E$(2*@#"!*""$%FB*%" * !*J1$I7/A.667##*"!I7/DAC667##7 (!@!*(!2 !"*!::::::::::2**()Q&gt;$ ( * ! $! 2" $" %!%*" !" "* (" / $%?$"%"/33-/33D/33E7(""$(*1D$!*( ! ! ()*%""% " % ( C "? /300 !)*( 2* *"* "*2 E5 E. E- " (" $! 2" $" %!%*"7 1" (" )"B !()**%*"((*%$""2"%""""!"* !(( ( $ I7 /DAC667_7 )**% $2 "% ! (!(($(*"$!!2(($%*"*$"(""$" "*$%"7 @ *!J)"$**!(*7 37 (2*B%"$)J*("*!*$"*!::::::::::$*! $**"*@$("*%%7(J(* !%$""!*$!032*(066.2*%% (8% !)$**"!2*R!$@*!"(*"!("! ( !( $" *"*" %% %(2%"7 " " *" %"* $" 2""*"("*%%!""$%""@""*(("7! %$!* !"""*!*$"?!""!(" @*"$&gt;"*8%"27 (?("((*"$+%*"""!""!(%"$ "(*("*""*"("&gt;*@**"(""*"!("*$*%" $ 2" ! ! F!" @%*%" !" "*" (&gt;!" *"* ! ("</w:t>
      </w:r>
    </w:p>
    <w:p>
      <w:r>
        <w:t>4/05.-40666 #/D4/3# !?*"")*("%"!%(%*$(%!%*$!2*(7 &amp;(()7E &amp;*("(*$%*!((!($"*"*" ;$)! *2*% $%$ " ! @*" !!"7</w:t>
      </w:r>
    </w:p>
    <w:p>
      <w:r>
        <w:t>!*(@$!$(!2%$!*1$)""!" "*("(12 !(A?"$@(*""!**$*( ! "!(* !(!*!(A"*$"!(($""*$%$ B($$$( *""$@*2(*""8"$!2;@7, !?(*%$!*?!(@%$%($"""!"`I a$!3"?/33E(!"' 5E.43D !2% ( J* * !*"** !**(* !*((!" !(F!*$**(!%$B !%****%$"!2";L &amp; "Y(!&gt;"2@+*$ &amp;U*(2"*+!&gt; 7 0/0 W .-6O LbS4'c Y(!&gt;"2@+ !$ Y(!&gt;"+"@(&gt;$"!$"0%$7753W///7//EW506O^ !$"2Y(!&gt;"+"@(&gt;0%$770E.O@7!""* I/00.D3"*$7. /00005"*$75/06?003"*$70?//35.."*$75(%@%O "*$7-*@*$(A,7$!/5*0660'D-46/ %("8"*"d!2(F!&gt;!%?(*(%(*%$)!@*((%&gt;!% !*(!2$@*!,%2!2*"?( "!@@*"!(2**$!*?!()"B(* !*2!(* $%$!* ! $* $) "! (" "% !" ;&amp; *!J $ ( "%!*%"*(*K/66"$"%!*%"*(&amp;!*""+*"&gt;2*"$( "%!*%"*(/336WE7/5/ *"*((!"$**"(", ! ( *?!( $ %" (" 2* *%"7 ( % @% B ( F!*"!$ %*% *( * B $* $ "! ?" $ !2"$1"(" !*$)%?(*(%(*%$"@*"((%&gt;!%"7 !2!$"%(%"($%*"*$()**%"@*% !* (*"$""2"%"B"*!::::::::::7 /67 ( " B $%* "* ()**% " @$% B %( ( $" *"" *%""!"("M$*2"*!"N7((1&gt;!()! $""%2*"$!06*/333 !(""*"!"*"" $ "(*" "$ !J %*!" @*&gt;! ! D66/ M *""*"N1"$%$!*$"""*$*@*?("7 !B(! (( J(* ! $" " %(* ! $! 56 F!*(( /333 ! ( *"" **% (!* ?!"% " /33- ! $ I7 CA-E.7C- "$ B $"</w:t>
      </w:r>
    </w:p>
    <w:p>
      <w:r>
        <w:t>4/05.-40666 #/E4/3# %""*"8%"B$"*%$**";!*"*$%$" $! *?!( @%$%( (*@ B ()?(*&gt;* $)*$* ! ()*$*% $" !*"(" !,$*$!0E$%?/3357!2!$()*!$ $ ( " %""*" ( ! "!(*&gt; !)(( $* !!$""@*&gt;!!"M$*2"*!"N$"("!G(( ")"**@$%B"*$*"*"7 !(A!*% """""" !A((%2*$"$*7 *"*!"*&gt;! !$%*"*%"!2?(*&gt;(A$**"*B"*B!$**"%! 2&gt; * B ( (* "*("$**"!!(*2""!*2""%!*"K /7*( @! ! (A!*% "* *2! $" ! "*!* 1 B (A%&gt;$ $ ""$%*%"O07 !A((*&gt;*!"*"%2*&gt;*$"("(**"$ " %O 57 ! (A$**"% A* ! " $ *%$* $ (A*J*!$ $! "*&gt; ?!O .7 !A*( " "* @$% "! (!*#* ! $$"$*""**" !A*("!*$*@*"""!?*!%F!$*O-7 !( (*A*"+&gt;%$!*"(G("*&gt;%%$%; I/0/ DD"*$70("%@%"O,&amp;7$!3*0666`L0543Ca"(( !(( F!*"!$ $! B " "! ( ?" $ (A7 . (7 / "7 "A(* ! %&gt;($"($$(A73"7$!/C2*(/333 ! $A! $%*"* %"7$*B(*$(?@*!!""*,*2 !%2"!1" %" "*( $A""!"!$A! $(A$**"* "!"*?(" $A%2*(( +U (A$**"% ! ! ! "% (%&gt;** ; I/// ? /0. "*$7 .O &amp; *% $ $* $**"*@ 7 536 "27 (";@7L %*"$$* $**"*@7/6C-63 !*"("*"" "A?"$2%*@*!*@*; /333L3E7-0-"*$7.? ("%@%" % ! " "**(* $" ! , !?(*% $! /E 2?0666(!"'/EE4667""*(")&gt;*""*$)J*"*( *"" $ "* # !* 2* $" ! * " $! ! $%*"* R ! %(12 $ *"*" !*" %* 2! "! " "** 2* %(%! (" %""!*2"=2*(*(**$(?@*7 I (!(%&gt;*27("!(*&gt;% !"((F!*"!$(@* ! $"%(%"$!2!)*"%%"!*"B*"*#B#@*" $(!"*!"%""!@@*"*"!*2 !(*$(?</w:t>
      </w:r>
    </w:p>
    <w:p>
      <w:r>
        <w:t>4/05.-40666 #/C4/3# @*7 !*()J%!*$!$*?F*@$, !(**$ ()%&gt;(*%$*J*&gt; !("*"*" !*)"%%8%"#!() %%*"!@@*"#"*R!"$"("!G((""""*" @% B ()7 53 &amp; ; I /0- 53- "*$7 D$7 (" ")(* !!""**1$"*$%*(" !($%*"**&gt;*((" "" !( $! % ! " *@** 2, ! * ?(7 " "*$%*"!@**1"#(@*!(!$)2* " "*!% $ 2*"*" 2! $! * $" *"*" (**&gt;*!"" # F!"*@*" !()")%$1&gt;(7 ? (?($"("!G!*"!2*" "!"* B ()?(*&gt;* $ %&gt;( (" " $ *"*" $" "(*%" *2 ! (%$! *2*%*$%$$"?%%@***"$""2"" ""!!%2%((!*$*%7"*%%)"$%"!*B" !, (!*$$%("*""*$(*$(F!*"!$"!( !(("?"* ( *"" ! $*1 @* ( /- * /33C ;*1 C @! *1/5@!! *!"""$!""(("$*""**"(%&gt;(" ()J%!*$!$*?F*@(**$()%&gt;(*%$*J*&gt; $ ( *"" !)(( (" %(7 *((!" ( I "*$%% ! $" "*$%*" ! @**1" ( @* $ )2* " "*!% $ 2*"*"2!$!*F!"*@**" !()")%$1&gt;( ;@7 I !?(*%$!/E2?0666(!"'/EE466 "2# +? 9.</w:t>
      </w:r>
    </w:p>
    <w:p>
      <w:r>
        <w:t>/7 %((!"$9::::::::::&amp; 2?(O 9</w:t>
      </w:r>
    </w:p>
    <w:p>
      <w:r>
        <w:t>07 )$ *(( ! "" $" "*$%" !( ( $%*"* !% ")&gt;*"" $ ""*!" :::::::::: :::::::::: :::::::::: L:::::::::: :::::::::: :::::::::: :::::::::: $ "$" I::::::::::@!::::::::::O 57 @*2+($%*"* !%")&gt;*""$""*!":::::::::: ':::::::::: :::::::::: $ "$" :::::::::: :::::::::: ::::::::::O .7 2*(!"B(*""(&gt;2*"$"*@* !((#* $!!2(($%*"*$*"*"$"(""$""*$%"O -7 $ ()**% B 2" B(!( "$ I7/)666## B*$ ***B""@*"$%"O D7 @ (" *" $ !)((" !2 @ !" ( %" , $" ! $%(* $ 56 F!" $1" " *@** (* $% $""% ! *?!( @%$%( $" ""!" &amp;+Y*U+@ !* D D66.</w:t>
      </w:r>
    </w:p>
    <w:p>
      <w:r>
        <w:t>*" J(*"7 $%(* ! , (&gt;%7 %* $*K ! ! (( $ " %"7 &amp;* ( %* * " (" *" %(%" %!%%" "!" (" @@*1K</w:t>
      </w:r>
    </w:p>
    <w:p>
      <w:r>
        <w:t>*II</w:t>
      </w:r>
    </w:p>
    <w:p>
      <w:r>
        <w:t>%"*$K</w:t>
      </w:r>
    </w:p>
    <w:p>
      <w:r>
        <w:t>L*&amp; L</w:t>
      </w:r>
    </w:p>
    <w:p>
      <w:r>
        <w:t>"%*#F!*"K</w:t>
      </w:r>
    </w:p>
    <w:p>
      <w:r>
        <w:t>I(</w:t>
      </w:r>
    </w:p>
    <w:p>
      <w:r>
        <w:t>*@$!%","*@*%!J*"*"* !)B()@@*@%$%( $"""!""*("(&gt;@@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