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ATAS/770/2007 vom 3. Juli 2007</w:t>
      </w:r>
    </w:p>
    <w:p>
      <w:r>
        <w:t>GE Cour de justice, 2007-07-03, DE</w:t>
      </w:r>
    </w:p>
    <w:p>
      <w:r>
        <w:rPr>
          <w:b/>
        </w:rPr>
        <w:t xml:space="preserve">Quelle: </w:t>
      </w:r>
      <w:r>
        <w:t>https://mcp.opencaselaw.ch/entscheid/ge_gerichte_ATAS_770_2007</w:t>
      </w:r>
    </w:p>
    <w:p>
      <w:r>
        <w:t>FR: GE_GERICHTE ATAS/770/2007 du 3 juillet 2007</w:t>
      </w:r>
    </w:p>
    <w:p>
      <w:r>
        <w:t>IT: GE_GERICHTE ATAS/770/2007 del 3 luglio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&amp;'()*&amp;*((+ ,&amp;))(&amp;*(() , ,- , - ./" 0 % 1 2% *(()</w:t>
      </w:r>
    </w:p>
    <w:p>
      <w:r>
        <w:t>!"#$% &amp;&amp;'</w:t>
      </w:r>
    </w:p>
    <w:p>
      <w:r>
        <w:t>'&amp;</w:t>
      </w:r>
    </w:p>
    <w:p>
      <w:r>
        <w:t>(( )** + &amp; ,-. ' !</w:t>
      </w:r>
    </w:p>
    <w:p>
      <w:r>
        <w:t>/0$.#/#$$1 +#/"%+ 3-, "2 !"-134&amp; 5&amp;67&amp; 8!'! 7!!6 ) '!)&amp;+9:;''&amp;4 !&amp; &amp; "&amp;!7&amp; "---%$47&amp;#$$$8 '! '&amp;' 4&amp;) '&amp;' ? ! 1 6!4&amp; &amp; #$$0 6&amp;!)8) 4 '&amp;' ;' ,&amp;!&lt;A)' ' ' );&amp;&lt;97 '&amp;7 &lt; 8&lt;97 ''&amp;7!&lt;&amp; 6&amp;!&amp;&amp;'!&lt; '!;&amp;A ,2 &amp; 8 8 '' &lt;' ' !'! &amp;! &lt;&amp; &amp;.D #$$1&lt;&amp;!4&amp;)&lt;&lt;&amp;' '!)&lt;&amp; 9&amp;;</w:t>
      </w:r>
    </w:p>
    <w:p>
      <w:r>
        <w:t>8))'&lt;&amp;!'!&lt;' 4!&lt;&amp;',&lt;&lt;&amp; 9&amp;;&amp; ;' ) &lt;&amp;' 8) &lt;&amp;&amp; 4 ! ' ;&amp;' ) ! 8 6&amp;5&amp; ' !!!&lt;&amp;54 &amp;&lt;&amp; '&amp;&lt;! ' !A' )</w:t>
      </w:r>
    </w:p>
    <w:p>
      <w:r>
        <w:t>/0$.#/#$$1 +0/"%+ &amp;' 4' &lt;&amp;''2&amp;C&lt; 88&lt;' '6 '8) ); ' , 8) &lt; '&amp;4&amp; &lt;&amp; &amp; ; &lt;' ''&lt; ; &amp;&lt;&amp;&amp;)2)'&amp;&lt;&amp;' ' &lt;&lt;&lt;&amp;'&amp;'9!&amp;&lt; &lt;&amp;&lt;!;&amp;&lt;8 7&lt;' 74 &lt;97 !45&amp; ' 66&amp;2 &amp;' 4 &amp; &lt;&amp; &amp;C &lt;&amp;&amp;&amp;&amp;I+4&lt;,9 '&amp;8 )4 'C !&amp; )C&lt;&amp;' J4 &amp;&lt;!&lt;&amp;&amp;' )&lt;&amp; 6 &amp;&amp;4,&amp;6&amp;K'&amp;! 'C ' K2&lt;&amp;!8' !&lt;&amp;7!' 8C '))'C&lt; 8&amp;8)&lt; D&amp;&lt;&amp;' D&amp;!A7 &amp;)'A&amp;;&amp;&amp; &amp;''A )C&lt;&amp;'&lt;,9 '&amp;977 ) , C4 &amp;= &amp;!&amp; &amp;'2?) !' ''2&amp; 5&amp;8&amp;;&amp;' +' !!4!&amp; '!)!''&lt;,9 8''&lt;' '&lt; 7' 4)&lt;&amp;'6 '8&lt;' '4 '&lt;&amp; &amp;C 4'4 &amp; &amp;I+4 8 C&lt; 8 8 &amp;!' 4 '! !' !&amp; ' '' C&lt;&amp;' )'&amp; &lt;&amp;' &lt;&amp; 6 ' 8 &lt;' ' ) &lt; ! !&amp; &amp; ,&lt;''; &amp;'2D'&lt;&amp; &amp;8&lt;' '&lt;&amp;!' 8' &lt; ); A ;&amp;&lt;97 ' &lt;97 !'' D&amp;&lt;&amp;' '&lt;)!4 '' '' &lt;97;58 &lt; 8 &amp;&lt; &lt;&amp;'' 4 &lt; 7 '! )66&amp;'&amp; '' &lt;97;5 8 )66' ) 7I I!&lt; &amp; &lt;;! &lt;&amp; 88) )'&amp;;2 !8 &amp; ' 8)''&lt;' ')&lt;&lt; '!'&amp;4 !''&lt;&amp;! !8) &lt;' &lt;!&amp;&amp; ! &amp;' 4 &amp; ;!&amp; 4 ) ) '&amp; '' ; 8')'&amp; '''&amp;7C C&lt;'!A4 &amp;&lt;&amp;77' '9!&amp;&lt; ; ' 4+&lt;&amp;''2 -2 &amp;&lt;&amp; &amp;&lt;&lt;&amp;'&amp;'&lt;!'! C&lt;&amp;' #3L'#$$1 'M K &amp;&lt;&lt;&amp;' &amp; 2 &amp;65' D&amp;&lt;&amp;' E 9&lt; '&amp;K''&lt;,9 '&amp; 8K)5!!'4 7D' 4 )&amp;!27D' 4'&amp;' ' !!' 4'M + &lt;!&lt;&amp;C'' + ''4 ;' &amp;4'&amp;' 9 7 ' + &amp;6 '9!&amp;''&amp;74 ; + &lt;&amp;!'6'&amp; 8 + 9&amp;!&lt;&amp; 4 + '&lt;' 4!&lt;&amp;&lt;&amp; 9&amp;;2 )&amp;;'' ' 8 )&amp;! =&lt;&amp; &amp; )C !'! D''? &lt; ' 4!&amp; '! )5 &lt;&amp;' &amp; 8 &amp;)&lt;&amp;' )2 &amp; &amp;N</w:t>
      </w:r>
    </w:p>
    <w:p>
      <w:r>
        <w:t>/0$.#/#$$1 +3/"%+ 'D &amp;'C''A8' )'&lt;&amp;75 &lt;&amp; M K &lt; '' D) &lt; 6 &amp; &amp;&amp;E' &lt;' ' &lt;' ' ,&amp;4&amp;;KO &amp;&lt;&lt;&amp;'&amp;)'&amp;&lt;''&lt;'C'&amp;! C '')&amp;!! ' '&lt;&amp;&amp;&lt;&lt;&amp;'A) !)'&amp;4 &lt;&amp;&lt;&amp;&lt;&amp;&lt;=K''&amp;A)7&amp; K?''A)'' 2 &amp;'' ! 6 &amp; &lt; ' ' ' 6 ' 8) ! &amp;' )!''&lt;,9 8!'! &amp;''!!&amp; 4'MK&lt;' &lt;&amp; '&amp; &lt;!&amp;&amp; ! &amp;' 4 &amp; ;!&amp; 4 ) ) '&amp; ''PK2 4 &lt;&amp;' &lt;' )&amp;! &lt; '! '&amp;4 ) .$B&lt;&amp;H'5&amp;''A6 'C ; 7&amp;&lt;! +'9!&amp; 82</w:t>
      </w:r>
    </w:p>
    <w:p>
      <w:r>
        <w:t>' 6 ' &amp;8&lt;&lt;&amp;! ' 9;&lt;&lt;&amp; &lt;'8D 4 &lt;)' '!&lt;&amp;4!4' 2!&amp; ' ;D &lt;&amp;&lt;4!4' &lt;&amp;'&amp;C&lt;&amp;'C'!&amp; &amp;A '' K2 "$2 &amp; ! 1 '7&amp; #$$1 ) &amp;!6!&amp;' C 7&amp;4' &amp;&amp;D'!)&lt;&lt; ' 2 ""2 )&amp;! '&amp;D'!&amp;&amp;%47&amp;#$$1'&amp; '! 2' &lt;&amp;!7'&amp;!'7 ')66'&lt; 6&lt;&amp; &lt;'A)' ! 1 '7&amp; #$$1 ' A )'&amp; ) &amp;' ' 7 &amp;' &amp;4 &amp; A ) &lt;&amp; &lt;!' ) '&amp;' ' A ) ' ! ; 82 5&amp;8&amp; ')E'&amp;'!'!4 ! &amp;Q&lt;!')C&lt;&amp;' &amp; &lt;!'! &lt;&amp;!'&amp; ' 2&amp;&lt;&amp;9&lt;&amp; &amp;A))4 &amp;''!6 ' !A!&lt;A)6'A'&amp;'&amp;&amp;&lt;&lt;&amp;'&amp; 1D4 &amp;#$$12 "1 47&amp; #$$1 )&amp;! 4&amp;! &amp; &amp;' 6 ' &amp; ( '! 1 47&amp; #$$1 C '&amp; 8 !7'! '&amp; '' ; 8 A '' ' 8) &amp;!'' ), ! 7&amp;' &amp; 2 "#2 &amp;!&lt; #@ 47&amp; #$$1 ) 6 C&lt;&amp;!' &amp; )C&lt;&amp;' &amp;! ! &lt;&amp; &amp; ' 5&amp; 8 66 '! + ! 8 &amp;'&amp;! &lt;&amp; )&amp;! ' 6'&amp; !'&amp;;&amp; A ) 4 '!2 *); ') !4 &lt;&amp;'&amp;! &amp;&lt;&lt;8 8) '8'C +!&lt;' ''&lt;A' 6 ) 4 '!2'5&amp;&amp;D'&amp;&amp;2 "%2 *&amp;&amp; &amp;!'!'&amp; A)&amp;!';&amp;!AD;&amp;2</w:t>
      </w:r>
    </w:p>
    <w:p>
      <w:r>
        <w:t>/0$.#/#$$1 +1/"%+ -, "2 6&amp;!'A)&amp;'2312"'292# ;4 &amp;)&amp;; ' D &amp;=? &amp; 7'&amp; H' ' 8 ''' &lt;&amp;!4 A J&amp;' 31 6!!&amp; &amp; &lt;&amp;' ;!!&amp; &amp; ' &amp; 1 '7&amp; #$$$ =? 8 ' &amp;' 4A 6!!&amp;&amp;J&amp;+ 4 '!"-D "-3-=?2 *&lt;!'&lt;&amp;D;&amp;J&lt;5' !'7 2 #2 ' '&amp;! 4 ;&amp;"&amp;D4 &amp;#$$%'&amp;H' 6 ' !; ' 4 '' &amp; ' )&amp;+ 4 '!2 &lt; ' 4 '&lt;&amp;'&lt;&amp; &lt;&lt;&lt; 7&amp;5;&amp; '4 ;&amp;'Q 6 ' D&amp; 8' !'&amp; ' ' &lt;&amp; ' ' D; &amp; 6&lt;&amp; &lt;&lt;&amp;&lt;&lt;&amp;! &amp;&amp;)!''6 '&amp;! !A '!'&amp; '! &amp;&lt;&lt; ' ' ; = ("#-0 2"2#R "1- 2"R%31 2"'&amp;&amp;E' '!?2 *&amp;6 &amp; 7!&amp;548! ' ; !'!&amp; '</w:t>
      </w:r>
    </w:p>
    <w:p>
      <w:r>
        <w:t>''&amp;!''6 'D&amp; 8'!'&amp; ' &amp;''A)!2&lt;&amp;!' ' ;&amp;5&amp;C !A 5&amp; &lt; ' '&amp;5;'4 ;&amp;D8)%"!7&amp;#$$#' &lt;&amp;&lt;!&amp; &lt;'!&amp; &amp;26 ); ' 6 ' #"&amp;#$$%'&amp;!4 ;&amp;"&amp;D4 &amp;#$$0&amp;' '! &amp;&amp;&lt;&amp;' 2 %2 8 &amp; &lt;&amp;!&amp; ' A !6' &amp;5; '&amp; ' &amp; '&amp; &amp; '&amp;)&lt;&lt; ' )&lt;&lt; 8'&amp;!&amp;45D&amp;&amp; '&amp;!4 ;&amp;= ("".-% 217R""#%1$ 20R"--@ S%.&lt;2%"1 2%7?2 !&lt;!6&amp;'! &lt;&amp;!4&lt;&amp; &lt;&amp;!'&amp;&amp;'&amp;47 =&amp;'21$?2 02 )7D' ' ;&lt;&amp;'&amp;&amp; ')&amp;!A&lt;&amp;'' 2 32 )&amp;!&amp;&amp;'&amp;! ) &amp;6'''&lt;&amp;'' ''&lt;&amp;!7'&amp;!'7 ')66'&lt; 62</w:t>
      </w:r>
    </w:p>
    <w:p>
      <w:r>
        <w:t>C'&amp;)&amp;'211&amp;&amp;66'&lt; 6A 8)'&amp; '!8 &lt;&amp; ! ''8!) '&amp;!)C!' 7''&amp;&amp;2 &amp;6&amp;'''&amp;8))&lt;5))&lt;&amp;' &amp;!)66'&lt; 62 &amp;!'7 ''!87D'2</w:t>
      </w:r>
    </w:p>
    <w:p>
      <w:r>
        <w:t>/0$.#/#$$1 +./"%+ 12 )&amp;! &lt; ' ) 4 ' &amp; ' )E'&amp; ' &lt;!' )C&lt;&amp;' &amp; ,'&lt;!'! 8!2 D&amp; &lt;&amp;&amp;)&lt; &amp;)&amp;'20'2'8 )&lt;&lt; 8!;'A )&amp;'2#-2#'2= ("#-3$0 2#2#"#.31 2#7"#.3.@ 2#"#1"%$ 2#?! '&amp; ')E'&amp;'&lt;&amp;' &amp; &amp; ' &lt;&amp; D' 7 )C&lt; 8&amp; 4' 8) ! ' &lt;&amp; A !'&amp; ' 6&amp; &amp;&lt;&amp;48'C6 ''&amp;A 6&amp;&amp;&amp;' ! )4 &amp;5 &amp; &lt;&amp;' &lt;&amp;A) '&amp;' &lt;&amp;4 ) &lt;&amp;&amp; ' !'&amp; &amp; A &amp; &lt;&amp;&lt; = ( "#1"1 2#/"#0"@" 2"%.3 2%7'&amp;!6!&amp;?2 &amp; ')E'&amp;'';&amp;' ' '' &amp;'5&amp;6&amp;' 4 ' ''&amp;H&amp;)' ! ''8! !&lt;' 9 5 &amp;&amp;' &amp; 6 = ( "#. 0%. 2 %/ "#1"%# 2#7'&amp;&amp;E' '!?2</w:t>
      </w:r>
    </w:p>
    <w:p>
      <w:r>
        <w:t>'6 4 ' &amp; ')E'&amp;'+&lt;&amp;''8) '&lt;) ;&amp;4 '!&lt;&amp;' 5&amp;+'&amp;!&lt;&amp;!&amp;8&lt;&amp;' !!&lt; 7 '!)C&lt;&amp; &amp; 4' '&amp; '! &amp;&amp; D ' ) &lt; &lt;4 &amp; )C2 &amp;'&amp;!&lt;&amp;' )4 !4' '4 &amp; 8)C&lt;' ' = ("#.0%. 2%/"#1.#"#1"%# 2#7'&amp;!6!&amp;?2 )&amp;&amp; 8' 4 ' &amp; ' )E'&amp; ' &lt;' &amp;'&amp; 4&amp;'4D&amp; &lt;&amp;&lt;&amp;! '!266'E &amp; '!'!4 ! !'!&amp;!&lt;&amp;!&lt;&amp;!'&lt;&amp;!&amp;9'8 &amp; 7! &lt; )&lt; &lt;4 &amp;; ' 5&amp;8)&amp;!&lt;&lt;&amp;&amp; &lt;!')C&lt;&amp;' &amp;'!'&amp; &amp;2),&lt;&amp;!8' &lt; &lt;&amp;!&amp;A '&amp;' &amp;&lt; '2 .2 C'&amp;)&amp;'2@2"'%'&amp;!&lt;'! 4 '!J &lt; '!; '' &lt;&amp;' 8 '&lt;&amp;!!&lt;&amp;' ;&amp;!2 &amp;! D&amp;8 JC&amp;T '&lt;J' 4 '!&amp;' 44'JE'&amp;'' '&amp;'! &lt;9, 8''' &lt;'E'&amp;C ;!8J C&amp;''&amp;!&lt;'! 4 J'' '&lt;E9J&lt; &amp;&amp;'&amp;4C97 '2*J&amp;'20 ) 4 '! &lt;' &amp;!'&amp; ) 6 &amp; '! ;! ' ) ) '2J 4 '!'&amp;!&lt;'!&amp;458J'&lt;&amp;'&amp;';&amp;4 '! &lt;&amp;&lt;&amp;A4&amp; &amp;&amp; 'C&lt;&amp;'' '&amp;' !&amp;' 2</w:t>
      </w:r>
    </w:p>
    <w:p>
      <w:r>
        <w:t>' &amp;!&lt;'! &lt; '! '&amp;4 '' &lt;&amp;' '' &lt;&amp;' J&lt;' ' J&amp;!A&lt; &amp;&lt;&amp;6 J' 4 '!'&amp;4 8 &lt;' E'&amp;&amp; 7'E'&amp;C ;! ''&lt;&amp;'&amp;!''!&lt;9, 8 '2 J &lt; '! '&amp;4 ; &amp;! J' 4 '! 8 &lt;' E'&amp; C ;! &lt;' &amp;4&amp; J '&amp; &lt;&amp;6 J '&amp; J' 4 '! =&amp;'2 1 ?2 ' &amp;!&lt;'! &lt; '! ; '' '</w:t>
      </w:r>
    </w:p>
    <w:p>
      <w:r>
        <w:t>/0$.#/#$$1 +@/"%+ J7 J &lt;&amp;' &lt; 7 '! ; J&amp;! &amp; &amp;9! '&amp;4 !8 7&amp;!8 '&amp; !&amp;' '' ' &amp;!'J'' ' A '! &lt;9, 8 ' ' 8J &lt;&amp; ' &lt;&amp;5 '&amp; '' ' &amp;&amp;!&lt;'' C ; 7=&amp;'2.?2 @2 &amp; '' ' A '! &lt;,9 8 8 &lt;4' '' ' &lt;9, 8&lt;&amp;48&amp; 4 '!)&amp;'202" 4)&amp;'2 @ '' &amp;+A&lt;&amp;' '&lt;&amp;&lt;&amp;' '+ &lt;,9 88 !8 4'A 2 5&amp;&lt; !8 ) !''&lt;,9 8 6&lt;66' A &lt;&amp;&amp;9&amp;;&lt;&amp;)&amp;+ 4 '! ' &lt; '!; 8)&amp;!&lt;&amp;&amp; '&lt;E9&amp;6 '&lt;&amp;474'!R&amp; 8 'C ; 7 'E'&amp;!'&amp; ! 7D' 4'8&lt; 726' !'7 &amp; ' 8 &amp; &amp;! &lt;' ;&amp;! 6 &amp; '! ' C&amp;&amp;' 4 '!8&amp;9!'&amp;4 66&amp;&lt;''&lt;' '2 &lt; ' !'&amp; ' ' 4 &amp; 8 ' 4 '! &lt;' &amp; 7' E'&amp; C ;!2&amp;''&amp;)C ') &lt; '!; !&lt;&amp; '' ' A '! ' )' &lt; ! 6 8 )&amp;! C&amp; ' 4 '!&amp;' 4 66 'R 6'7 &lt;':'&amp;) , )''&amp; 8 A &lt;&amp;6 ' &lt; '! '&amp;4 &lt;' &lt;&amp;' 8' &lt; E'&amp; &amp; 7'C ;! 8)&amp; 'E &lt;&lt;&amp;'7&lt;&amp; !'! = ( "$# "13R * #$$" &lt;2 ##0 2 #7 ' &amp;!6!&amp;R 62 ( "#.#-@ 20 6 ?2&lt;&amp; &lt;'47D&amp; &lt;&amp; &lt;&amp; &lt;,9&lt;'9 '!&amp;' !4&lt;&lt;' &lt;,9 8 =&lt;,9 9 (9'U V;? ) &lt;9&amp; 'C ' &lt;&amp; !4&amp; = "--# &lt;2 "@# 2 # ' &amp;!6!&amp;R ( &lt;7 ! %$47&amp;#$$0#%./$0?2 -2 &lt;&lt;&amp;'!4' '!&amp;!=&lt;&amp;C&lt; ) ') &lt; '! '&amp;4 ) 4 '! )'' ' A ) '!;&amp; '! &lt;9, 8 '? &lt;&lt;' ) '&amp;' 6 ')&amp;&amp;! 2&amp;&lt;&amp;&lt;4 &amp;!'7 &amp;&amp; ')&amp;!A &lt;&amp;'' ) '&amp;' D;7 '8! ' 6&amp; &amp;2 )&lt;&lt;&amp;! ' !! &amp;4E' &lt;&amp;' )''&lt;;&amp;'C'2D&amp; &lt;&amp;&lt;&amp;! !'W9 ! &lt;&amp;C&lt;&amp;)!4' ) 4 '!)'' 'A) '!;&amp; '! &amp;)C '!'&amp;'&amp;)!4!' '' &amp;4;= ("##"3@ 2"7'&amp;!6!&amp;R* &lt;&amp;4&amp; '&amp; M!;)9&amp;G&amp; +7&amp;' *GXG+W#$$$&lt;2#1@?2 )&amp;+ 4 '! ) '&amp;' 6 ' )&amp;&amp; ! 6 &amp; &amp;&lt;&lt;&amp;'! '&amp; ''' !A)66 )&amp;+ 4 '!C&lt;&amp;' ! !&lt;') ' '' )&amp;C&lt;&amp;' 8!&lt;&amp; '&amp;)7&amp;4' ! )= ("#%".3?C&lt;&amp;' &lt;&amp; '</w:t>
      </w:r>
    </w:p>
    <w:p>
      <w:r>
        <w:t>/0$.#/#$$1 +-/"%+ &lt;&amp;&lt;&amp;' 8C&lt;&amp;' ! &amp;!&lt;&amp;D;&lt;&amp; 5&amp; &amp; 5&amp; ' =* "--. &lt;2 %"@ 2 %7R &lt;&amp;!&amp; '&amp;' 4 &amp;+ 4 '! '95 (&amp; 7&amp;; "--- &lt;2 "0#?2 &amp; )!4' ) 4 '!'W9! 'A&lt;&amp;'&amp;D;'&amp; )!'''!'A 8&amp;8&amp;'&lt;&amp;8' 4 '!)&amp;!' &lt;7'&amp;4 &amp;2'&amp;!! ' ''!!'' &lt;&amp;!'&amp; &amp;8'&amp;4C&lt;'&amp;&amp; 7'C ;&amp;)&amp;! = ("#3#1" 20'&amp;!6!&amp;?2 8 &amp;4&amp;&lt;&amp;7')&amp;&lt;&lt;&amp;'! 8 '!'&amp; ' )' 8 &lt; ' ' ; C ' 6 ' )7D' ) !' &amp;' ! 8 &amp;&lt;&lt;&amp;'6&amp;C&lt;'8) &lt;&amp;!;' !&amp;' &lt; ' C&lt;&amp; ! &lt;&amp; &lt;&amp; C ! 8) ' !'! !'7 &lt; )58&amp; &lt;' 'C'! ')&lt;&lt;&amp;! ' '' ! ' &amp;'6 8 )C&lt;&amp;' ' L' ' 4!2 &amp;' )!!' !'&amp; ' &lt;&amp; 4&amp; &lt;&amp;7' )' )&amp; ; ,&lt;&amp;4 ! ;' &amp;&lt;&lt;&amp;' C&lt;&amp;' 7 '7 '= ("#3%3# 2%"##"1$ 2"'&amp;!6!&amp;?2 )&lt;'' '''&amp;)C&lt;&amp;'! ' 665&amp; &amp;' ! '&amp; ''''8) &lt;&amp;5AC7D' 6 '' ! &lt;&amp;C&lt;&amp;' !8) &amp;&lt;&lt;&amp;'''' 8) 6 '6T'&amp;' &amp;' !'8 C8 7' ' )&lt;&lt; '&amp; !&amp;' ! 'D;'4&amp;2) &lt; ' 4 6&amp; )C&lt;&amp;' 6&amp; &lt;&amp;4 ) &amp;' &amp;' &lt;&amp;&lt; 7'''&amp;4&amp;8 &lt;4'C '&amp; ! &amp;' ' D'M &lt;&amp; C&lt; ) ' '' '9!&amp; 8 6' &lt; )7D' ) ''' 8) ;'' &amp;''!8 8'A 26 &amp;&lt;&lt;&amp;')C&lt;&amp;' &amp;&amp;! ;! 5&amp;7&amp; ' 7&amp; '' 8 6 ' !&lt;&amp;! ' '&amp; &amp; '&amp;&amp; A '' 7D' 4 4''&amp;'&amp;; 86 8'&amp;&lt; &lt;&amp;&amp; 9 ' '' ' ' 6 8 A 7 )4 8) C&lt;&amp; =4 &amp; A D' )C&lt;&amp;' ' )C&lt;&amp;' + &amp; '5&amp; 4 '! )C&lt;&amp;' ! &lt;2"2 8FGYD;')C&lt;&amp;'+&lt; ,&amp; &lt;&amp; &amp;&lt;&amp;!9 &lt;;"%%2 M)C&lt;&amp;' ! ! ' ! Z G,; 5 #$$#R !;' ( "#3 %3# 2 % "## "1$ 2"'&amp;!6!&amp;?2 *); '4&amp;&lt;&amp;7'&amp;&lt;&lt;&amp;'!'7 &lt;&amp;! '&amp; '' D;&lt;'' '' &amp;&lt;'6 '8)C&lt;!&amp; ! '&amp; ''' ;!!&amp;' 'A&lt;&amp;&amp;&lt;&amp;' &lt;&amp;&lt;' '&amp; &amp;' 6 8 ) 'A&amp; &amp;2 D&amp; &lt;&amp;&amp;&lt; &lt; C''' 6 '&lt;&amp;&lt;! '8)A)&lt;&lt;&amp;! ' ) &lt; '!</w:t>
      </w:r>
    </w:p>
    <w:p>
      <w:r>
        <w:t>/0$.#/#$$1 +"$/"%+ '&amp;4 &lt;&amp;! 6 = ("#3%3% 2%7/'&amp;!6!&amp; "--3&lt;200R"-@@&lt;23$0 2#? "$2 &lt; )'&amp;! 4 ;&amp; "&amp; D4 &amp; #$$0 4 #" &amp; #$$% 6 '=05&amp;!4 ?'&amp;)&amp;'2#@2"' 4'M [)&amp;! &amp; ' A &amp;' ) ' 4 A 0$B 2 &amp;' ' !9! ''C) 4 '!M0$B 8&amp;'3$B 1$B '&amp; +8&amp;'.$B &amp;'' 5&amp;2\ *''&amp;6 &lt; ' 6 6 ' #"&amp;#$$% &amp;'' 5&amp;&amp;&lt;&amp;T' '&amp;)'C) 4 '!!;&lt;!&amp; &amp;A 11#/%B ' ' )E'&amp; 4&amp;! &lt;&amp;5 )'&amp;! 4 ;&amp; 4 &lt; ' !; A ' &amp;' &amp; 8 A ' A ' '' ' )W; 3$2 ''&amp;&amp;'' 5&amp;&lt;&amp;T' '&amp;) 4 '! 6!&amp; &amp;A .$B 6' )7D' ) &amp;!4 ! ) 5 )'&amp;! 4 ;&amp; 4 &lt; ' 2 ""2 &amp;!' 66!&amp;'&amp;&lt;&lt;&amp;'! '&amp;8 )&amp;!66&amp;')!''!&lt;&amp; 6!&lt; !45&amp;#$$02&amp;'!'! &lt;&amp; 9&amp;;&lt;&amp; -6!4&amp; &amp;""&amp;#$$02&amp; D4 &amp; #$$1 &lt; &lt;&amp;' 5&amp;' !48! )C ' ) '&amp;7 C C2 &amp;8'A D '#$$18 6 !!;&amp;A,'&amp;7 !&lt;&amp; 6&amp;!&amp;&amp;'&lt;&amp;!'!&lt;&amp;)&amp;!2 &lt;' &amp; 8 )!'' !&lt;&amp; 6 )' ! &amp;! !45&amp; !7' #$$0 'A&lt;&amp;!'!;&amp;A,2&amp;#$$0&amp;'A6 &lt;&amp; 9&amp;;&lt;&amp; '!DA&amp;4!8'9, )'! &amp;!2 "#2 ! ' 6 ' !'' ) ' ) &lt;&amp; 4 &amp;4' A ' !;&amp; 8 )&amp;! !' ' ! 2 &amp; &amp;496'&amp;!&amp;' )&amp;!8 ,&amp;' ' &amp;!; 5&amp; 4 A ' &amp; &amp;!; 5&amp;' &amp;&amp;E' 4' &amp; &amp;' D4 &amp; 98 ! ! &lt;&amp;! )K &lt;&amp;7!' 8 8 D&amp;K2 &amp; &amp;!&lt;&amp; &amp; 8 66 &amp;8)&amp;!! 7!&amp;!' !&lt;&amp;7!' 8C ') &amp;'&amp;' 4 &amp;6 '&lt;&amp;')&amp;' &lt;&amp;&lt;C '! 6 &amp; 2</w:t>
      </w:r>
    </w:p>
    <w:p>
      <w:r>
        <w:t>'4&amp; 778)&amp;!&lt;&amp;!'!&lt; 82! 8+ '&amp;4&amp;4!&lt;&amp;! &lt;'A C&lt; 8&amp; 8 &amp; 8 )' &lt;&amp; &lt;' 6! &amp; !&amp;' )&amp;! ' !&amp;! 8) ), 4 ' &lt; 4!&amp; '7' &lt;&amp;7!' 8 ! A )2</w:t>
      </w:r>
    </w:p>
    <w:p>
      <w:r>
        <w:t>/0$.#/#$$1 +""/"%+ "%2 '!;&amp;6&amp;'''&amp;47&amp;4' '&amp; ' &amp;&lt;&lt;&amp;'!&lt;&amp; &amp;8)C&lt;&amp;' &amp;&amp;!&lt;&lt;C&amp; '5&amp; D&amp; &lt;&amp;' &lt;&amp;8) '&amp;&lt; 4&amp;&lt;&amp;7'2 "02 '&amp; D&amp; &lt;&amp; '' &amp;' !&lt; ) &lt;9&amp;!&lt; ' 'C ' !&lt; ' '&lt; 4 '! 2&amp;49D&amp;: )&amp;+ 4 '!&amp;8)&lt;&amp;48! '8 '&amp;H'' 'A'!&lt;9, 8' 'A&lt; '!; &amp;!' +E ) '' ' A '! &lt;9, 8 ' 8 4&amp; = (--#@ 2#R*#$$#&lt;2%# 2#"--1&lt;2%"- 2#%#" 2"'%#3 2"?2 *&amp;)&amp;!&lt;&amp;!'&lt;); A;&amp;&lt;97 '&lt;97 !''D&amp;&lt;&amp;' '&lt;)!4 '' '' &lt;97;5 8 &lt; 8 &amp;&lt; &lt;&amp;'' 4 &lt; 7 '! )66&amp;'&amp; '' &lt;97;5 8 )66' ) 7I I!&lt; &amp; &lt;;! &lt;&amp; 88) '&amp;;2 ! D'8,8)&lt;'&amp;4&amp;&lt;&amp; &amp;; '' )2 &amp; '&lt;'&lt;&amp;&amp;A''&amp;7'! 7A 8 &amp; '&lt;&amp;48!!&lt;A)2 !&lt; A ) ) &lt; '&amp; ! &lt; '&amp;7 '! !8 4'A 4 '! ,'&lt;&amp; &amp;''!8 )!'''!!' ''' &amp;2 "32 &amp; 7!''87 8) '&amp;&lt;&lt;4 &amp;4 ;&amp; )&amp;&amp;E'&amp; ) ' !'' &lt;7 &lt;&amp; &amp; ; )&amp;!''6 !'!&lt;7'&amp;! &lt;! ' ; 47&amp;#$$18 ' ' 66&amp;'8 &lt;'E'&amp;8 ! ' &amp;;!2 , &amp;&lt;&lt;&amp; A ' !;&amp; 8 &amp; 4 ; '&lt;&amp;&lt;' '! &amp;' 4 &amp;;!&amp; 4) ) '&amp; ''; 8')'9!&amp;&lt; ; ' 4+&lt;&amp;''2</w:t>
      </w:r>
    </w:p>
    <w:p>
      <w:r>
        <w:t>'4&amp; 8)&amp;!66&amp;A)!4 )&lt;&amp;7!' 8C 2 &lt;&amp;!' &lt;' !'' '&amp; &lt;'+'&amp;' 8 =62 &amp;&lt;&lt;&amp;' &amp; #- &amp; #$$0? '&amp; '' ' &lt;,9 '&amp; 82 * &lt;&amp;7!' 8'&amp;&lt; !D&amp;&lt;&amp;' A6'&amp;&lt;,9 C '&amp;8)'&lt;AE'&amp;&lt;&amp; !&amp;' &lt;&amp;)2</w:t>
      </w:r>
    </w:p>
    <w:p>
      <w:r>
        <w:t>'6'&amp;6 ;&amp;'&lt;66' 8)&amp;4!)7&amp; '' 'A'!&lt;' 7)'&amp;H&amp; &lt; '!; )&amp;'20 2"2&amp;8) 4 '! '&amp; '! &amp;98</w:t>
      </w:r>
    </w:p>
    <w:p>
      <w:r>
        <w:t>/0$.#/#$$1 +"#/"%+ 8) 7'&amp;' ! &lt;&amp;' ' '&amp;4' &lt; '! '&amp;4 =' ; ? 5&amp; &lt;&amp;'' ' !4 &lt;&amp; ! &lt;! !2 6'&amp;&lt;,9 C' '&amp;&lt;&lt;&amp; '&lt;&amp; &amp;&lt;' &lt;&amp;5;' )5&lt; '' 8 ;' ! &lt;&amp;! ) ,'' 'A '!&lt;,9 88 !8 4'A 2 66 '&lt;8'7 8 '' '!)'' '8 &amp;54'6'&amp; '&amp;R 6' '&amp; &amp; 8 '7 8 &lt;&amp;' )'&amp; !!' &lt;&amp;' ' &lt; &lt;,9 '&amp; 8'&lt;&amp;C&lt;!&lt;&amp; &amp;7! !'' &lt;,9 8 7 ' &lt; 9&amp; !&lt;&amp; 42 ' '' ' &lt;,9 8 8 ' E'&amp; ' ;! 6'&amp; '&amp; ' 8 ' 5&amp;' 6&amp;&lt; '!'&amp;4 '! &amp;!6 ' 4&lt;&amp; 8 ) &lt; &lt;&amp;&amp; ) 4 '!2 &amp;49 A Q )C&lt;&amp;' &amp;54 &lt;&amp; )' 8 !!' 8 '&amp;4' &amp; C&lt; ' ' &amp; &amp; 9&lt; '&amp;&lt;,9 ),&lt;)'' 'A'!A&amp;'5&amp; 4 '= ("#.#-- 23 6 R*#$$$&lt;2"33 2%?2 ".2 &lt;' &amp;' &amp; )&lt;5 )'' ' A '! 8 ' '&amp; A '&amp;H&amp; &lt; '! '&amp;4 ' &lt;&amp;'' &lt; '! ; D' 6 ' )'&amp; &lt;&amp;'' !''&amp;&lt;&lt;!A'!;&amp;8)&lt;&amp;5D&amp; &lt;&amp; &lt;&lt; 8 5&amp;;!!&amp; )&amp;+ 4 '!&lt;&amp; &lt; 8 4 ' 4' &amp;8!&amp; &amp; &lt;&amp;'' )&amp;+ 4 '! '&amp;&lt;&amp;&amp; &lt;&amp;&lt;&amp; 96 '' 8) &lt;' &amp; 7' ''&amp; &lt;&amp;''!&amp; C&lt; 7!8 4 '!2</w:t>
      </w:r>
    </w:p>
    <w:p>
      <w:r>
        <w:t>&amp;&amp; '+ E'&amp;&amp;D'!2</w:t>
      </w:r>
    </w:p>
    <w:p>
      <w:r>
        <w:t>/0$.#/#$$1 +"%/"%+</w:t>
      </w:r>
    </w:p>
    <w:p>
      <w:r>
        <w:t>4,-3 ,- , -</w:t>
      </w:r>
    </w:p>
    <w:p>
      <w:r>
        <w:t>% 5 /</w:t>
      </w:r>
    </w:p>
    <w:p>
      <w:r>
        <w:t>"2 !&amp;&amp;&amp;&amp;472 % 5</w:t>
      </w:r>
    </w:p>
    <w:p>
      <w:r>
        <w:t>#2 &amp;D''2 %2 '!'#$$6&amp;2A9&amp;;&amp;&amp;'2 02 6&amp; &lt;&amp;' 8J &lt;4' 6&amp;&amp; &amp;&amp; '&amp; &lt;&amp;!' &amp;&amp;E' ! %$ D&amp; 5 ' 6 ' &lt;&amp;5 &amp; 7 6!!&amp; =*9U I&amp;968 11$$0 ?&lt;&amp;4 &amp;&amp;' 5&amp;&amp; ' &lt;7 6&amp;!'C&amp;'2@# 6!!&amp;&amp; &amp; 76!!&amp;". D #$$3 = (?R ! &amp; &amp;&amp; ' 8&amp; ' 6 ' ,&lt;&amp;4'&lt;&amp;'&amp; ;'&amp;&amp;&amp;'' &amp;R ' E'&amp; &amp;! &amp; 7 6!!&amp; &lt;&amp; 4 &lt;' &lt;&amp; 4 !'&amp; 8 C ' )&amp;'2 0# (2 &lt;&amp;!' &amp;&amp;E' ' &lt; 5 &lt; &amp;&amp;' 48!,&lt;&amp;4 4'E'&amp;D 'A)4 2</w:t>
      </w:r>
    </w:p>
    <w:p>
      <w:r>
        <w:t>;&amp;66 5&amp;</w:t>
      </w:r>
    </w:p>
    <w:p>
      <w:r>
        <w:t>&amp; + ]</w:t>
      </w:r>
    </w:p>
    <w:p>
      <w:r>
        <w:t>&amp;! '</w:t>
      </w:r>
    </w:p>
    <w:p>
      <w:r>
        <w:t>&amp; ^ &lt; 6&amp;&lt;&amp;!'&amp;&amp;E''' 6 !C&lt;&amp;' 8JAJ66 6!!&amp; &amp; &lt;&amp;;&amp;66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