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ATAS/770/2006 vom 6. September 2006</w:t>
      </w:r>
    </w:p>
    <w:p>
      <w:r>
        <w:t>GE Cour de justice, 2006-09-06, DE</w:t>
      </w:r>
    </w:p>
    <w:p>
      <w:r>
        <w:rPr>
          <w:b/>
        </w:rPr>
        <w:t xml:space="preserve">Quelle: </w:t>
      </w:r>
      <w:r>
        <w:t>https://mcp.opencaselaw.ch/entscheid/ge_gerichte_ATAS_770_2006</w:t>
      </w:r>
    </w:p>
    <w:p>
      <w:r>
        <w:t>FR: GE_GERICHTE ATAS/770/2006 du 6 septembre 2006</w:t>
      </w:r>
    </w:p>
    <w:p>
      <w:r>
        <w:t>IT: GE_GERICHTE ATAS/770/2006 del 6 settembre 2006</w:t>
      </w:r>
    </w:p>
    <w:p>
      <w:pPr>
        <w:pStyle w:val="Heading2"/>
      </w:pPr>
      <w:r>
        <w:t>Erwägungen</w:t>
      </w:r>
    </w:p>
    <w:p>
      <w:r>
        <w:rPr>
          <w:b/>
        </w:rPr>
        <w:t>E. 027</w:t>
      </w:r>
    </w:p>
    <w:p>
      <w:r>
        <w:t>!02!#"&lt;055/ "!&amp;!L#;"#L? L#&amp;&amp;!&amp;#!&amp;L#&amp;&amp;99'# #&amp;&amp;%&gt;9%</w:t>
      </w:r>
    </w:p>
    <w:p>
      <w:r>
        <w:t>!'&amp;&amp; %&gt;%&amp;&amp;@E#&amp;&lt;"&amp;&gt;%&amp;E!% - !#"&lt; 055/7 J&amp; % !L #"# !L&amp;'&amp; ! 28 !#"&lt;055/;&amp;#&amp;&amp;!L!#!&gt;U(#7 007 %%&amp;!2K;#'0551@L + ! ! '&amp;&amp; !?# "" !9&amp; ' #% %&amp;# ! &amp;' &amp;&lt; !#%; #&amp; #%! &amp; #'= ,"%&amp;I" %,&gt;&amp;? #&amp;&amp;!&amp;%&amp;6&amp;"&amp;?&amp;,!"%,&gt;69?7 L%&amp;#!&amp;'&amp;!255H!01%&amp;"&lt;0553K"0551 !&amp;! ;!' 7L#&amp;&amp;!&amp;#L99'&amp;%&amp;&amp;&amp;=#'# '!L#'&amp; '&amp;!@&gt;&amp;!&amp;&lt; "?#%! !#"%&amp; "O"'&amp;7 037 ' "#! ! ! 2K ' 0551 (&amp; % A&amp; ? (# ;; !( #&amp;&amp; !#%; #'= #" #&amp;# A%&amp;# % !A %,&gt;&amp;?&amp;"&amp;#;&amp;##&amp;&amp;!#%;9'!9! "%&amp;!!&amp; !(&gt;#9?!!#%</w:t>
      </w:r>
    </w:p>
    <w:p>
      <w:r>
        <w:t>4002340551 6842-6 ? ! &lt;##; ! "%&amp;&amp; ! "! D&lt;&amp;&amp; ! %" &gt;"&amp;F7)&amp; !9!"#!"&amp;?(#&amp;&amp;#%!#&amp;&amp; #9&amp;;7 0/7 !#!03"0551 (J&amp;#(%%&amp;!(# "&amp;;? (A%&amp;!+'&amp;%'%&lt;&amp;&amp;?! "&amp;"#'!;&amp;%,&gt;A7&amp;%&amp;#! &amp;' ;A# % (A%&amp; #&amp;&amp; ! .5 @ K5 H ! &amp;&amp; &amp;'&amp;#7 (9&amp; ! "&amp; ( != ?( &amp; " (&amp; % # !#?&amp;7 017 (# %(&amp;"#!!"!&amp; &amp;J&amp;#03J05517 &amp;&amp;!(A%&amp; ;&amp;'?%%&amp;! + &amp;&amp; ! &amp;&amp;&amp; ? ' &amp; &lt;J&amp;'"&amp; &amp;!&amp; ' &amp;&amp;&amp; ;&amp; % (A%&amp; ?? " % &amp;I&amp;7 &amp; &amp;= J!(&gt; &gt;? ! #%! !#%; 9' &amp;?"#'!% !&amp;O&amp;'9#"#!"&amp;7 ! %%&amp; !(A%&amp; ? (&amp; ;!# ( &amp;&amp; ;;""&amp; "%&amp; ! &amp; ##"&amp; !(%%#&amp; %&amp;&amp; ! &amp; ?(%'&amp;O&amp;!##""%&lt;&amp;7&amp;@(&amp;! !#%%&amp; @"V'!('A%&amp;J!&amp; &lt;!"&amp; '!@(%&amp;&amp;"%#"&amp;&amp; '!# &amp;!!#%7 087 #% ! 0- B&amp; 0551 ( =' %#&lt;"&amp; ' W %%&amp; !&amp;# ! 0/ J 0551 ! %,&gt;&amp; ! #%&amp;"&amp; ! %,&gt;&amp; "#!&amp;&amp;&amp;!&amp; ?("%'7%%&amp; 9# %+ &amp;$ %%?(# #&amp;#%&gt;9@?&amp;%!!! %"=;!01 %&amp;"&lt; 20 '"&lt; 0553 !"! ! &amp;&gt;#%&amp; %%&gt;9&amp;'!(#%!!#%;#'=7 &amp;"&amp; %,&gt;"&amp; #&amp;&amp; "?# %&amp;&amp; %#&amp;&amp; &lt; ! (# '&amp; ! &amp;&lt; ! "" ' &gt;" ? ! ""&amp; !('&gt;"&amp; % ! !&amp; ' ! #&amp;# "%9&amp; ! ""&amp; !&amp;; ! &amp; &amp;;&amp; &amp;&amp; !#&amp;7 ! %6&gt;&lt;!"!&amp;;(&amp;#'##;;&amp;&amp;"&amp;'#&amp;&amp;' (&amp;# ! %,&gt;&amp; &gt;%&amp;= !&amp;7 ! % &gt;9 ,"%&amp;"&amp;9!#%'#&amp;&amp;#'=7</w:t>
        <w:tab/>
        <w:t>&amp;@%&gt;9&gt;%&amp;= "#!!?&amp;?%&amp;&amp;#&amp;#&gt;%&amp;#@&amp;% %"=; ! 23 '"&lt; 0553 K !#"&lt; 0553 % #&amp;&amp; !#%; #'= ' ,"%&amp;I" %,&gt;&amp;?7 "#! ='&amp; ? %&amp;&amp; %#&amp; &amp;&lt; !#%; #&amp; #'= @ (9 ! % &amp;&amp;&amp;' ! ! ?( #&amp;&amp; ! &amp; %&amp;6&amp;"&amp;?7 (%&amp;# ! &amp;'&amp;&amp;&amp;&amp;%&amp;&amp;!#;'&lt; '!(#'&amp;&gt;?7</w:t>
      </w:r>
    </w:p>
    <w:p>
      <w:r>
        <w:t>4002340551 6.42-6 (&amp;%#%%&amp;!"#!%,&gt;&amp;?!'! 00 B&amp; 05517 %%# ? (A%&amp; + '&amp; "&amp; '9# ? (# "&lt; ! 'A ##"&amp; % %#'# ! &amp;&amp;&amp;! &amp; != ? %%&amp; #&amp;&lt; ! &amp;A&amp; ! ;&amp; #9? % "#! &gt;9 ! (# &amp; '&lt;"&amp; #&lt;!A%&amp;7((%%&amp;@J&amp;%&amp;! '('&amp;!"&amp;&amp;#&amp;%%&amp;!E#&amp;&lt;"&amp;&gt;%&amp;E +&amp; ;! &amp;J&amp;!7 0.7 2.&amp;&lt;0551 &lt;!#"+%%&amp; #&amp;&lt;%E#&amp;&lt;"&amp;&gt;%&amp;E!&amp;!0/J0551('&amp;&amp;@ !#&amp;"7 0K7 (A%&amp; ! !#&amp;"&amp; ! K '"&lt; 0551 A% ?(%= &amp; &amp;&amp;&amp;'!!"&amp; %'&amp;("%O&gt;!&amp;'!!;"&amp; #&amp;'#&amp;%!!"&amp;&amp;&amp;&amp;!;"&amp;! &gt;,%&amp;&gt;=#'?#!=%9!A%&amp;7' (&gt;)"&amp; !"&amp;&amp;6&amp;&amp; "&amp; "&amp; (&lt; ! "A &gt;U (# &amp; (# ;; &lt;% " ;; &amp; " "#! ? 7 A%? ? ' !"&amp; "&amp; % ?&amp; ;!"&amp; ! " &amp; "" %9&amp;7 (A%&amp; ='%!&amp;?(%&amp;%;""&amp;(#&amp;&amp;?&amp; !(# %&amp;?&amp;!'&amp;&lt;?(6"O" DAA !#%; "A&amp;F (&amp; &amp;# &amp; % % 9! "%&amp;6!&gt;!%&amp;7%%!%#!@'#;&amp; ? A&amp;# &amp; "#! &gt;&lt;&amp; % A"% ;" !( "%%#"&amp; !&gt;!&amp;!='7 0-7 21'"&lt;0551 !#&amp;"&amp;!(A%&amp;#&amp;#&amp;"A%&amp;% &lt;'&amp;7 357 #&amp;!00'"&lt;0551 (!=?!#&amp;"&amp;! (A%&amp; &amp;! @ ;" % (&amp; %##!&amp; 7 % ! " G ! ;"&amp; %%#"&amp; &amp;&amp;&amp;&amp; !( "!;&amp;!&lt;!(#&amp;&amp;!&amp;#!&amp;!'&amp;O&amp;%!&amp; ( !#%O&amp;@A"&amp;&amp;&amp;&amp;'!!!(%#!! #'&amp;!%#!"%#"&amp;!(&amp;&amp;99##%(A%&amp;7 327 20 !#"&lt; 0551 ! &amp; =' ? (A%&amp; "&amp; %%"&amp;#'!%&amp;&amp;%%%#?!'&amp;%,&gt;&amp; &amp;&amp;&amp;&amp;9%!%#&amp;&amp;!(A%&amp;?(A&amp;!(;;&amp; '!&amp;?E;;&amp;""#!?E7&amp;? !"G(&gt;%&amp;&amp;!&amp;@E#&amp;&lt;"&amp;&gt;%&amp;E(&amp;</w:t>
      </w:r>
    </w:p>
    <w:p>
      <w:r>
        <w:t>4002340551 6K42-6 %'%!&amp;9!# J&amp;;!!"!%%&amp;"#! @&amp;#&amp;&lt;"&amp;;!(#'(#&amp;&amp;?&amp;7 307 !"!! &lt;!# '!%,&gt;&amp;!&amp;6'&amp;&amp; !%%&amp;!&amp;!03"05587 &gt;;!? &amp; "#!&amp; !?&amp;?&amp;&amp;&gt;%&amp;#!% 35 " 0551 @ ? %,&gt;&amp;? ! 6!# !( &amp;&lt; !#%; #&amp; #%! &amp; #'=7 (#'&amp; ? &amp; ;&amp;&amp; &amp; % !%&amp;&amp; ! &amp;&amp;"&amp; %&gt;"9? &amp; #&amp;# #7 (#&amp;&amp; &amp;!%&amp;&amp;&amp;"?#%&amp;&amp;"&amp;%,&gt;"&amp; ' ! %&amp; &amp; @ &amp; !#%;7 ,"%&amp;I" &amp; "9# &amp;&amp; #9="&amp;""?#?(,??" "!&amp; (!! &amp;&amp;,"%&amp;"&amp;9!#%';&amp;&amp;;;&amp;%&amp;#!&amp;'@255H &amp;"&amp;7 "#! %'&amp; %&amp;&amp; #&amp;# &gt;%&amp;# @ !A % ! 23 '"&lt; 0553 K !#"&lt; 0553 % #%! !#%; #'=',"%&amp;I"%,&gt;&amp;? %!-!#"&lt;055/01J'0551 %'#%!!#%;#'=7 337 %&amp; &amp; #&amp;# '&amp;# @ !#&amp;"7 &amp; %&amp;# ! 7 ( % %&amp; "&amp; % %#! (#&amp;!&amp;J?(03"0551T%%#!%&amp;# #;=@('! ?99=!"&amp;&amp;%!"%,&gt;&amp;?7 3/7 &lt; ! # !# ! ?O&amp; &amp; %#!# @ (!&amp; ! &amp;+!&amp;!2/J05587(! ( " &lt; % !( %%&amp; !#&amp;# #&amp;&lt; 2. " 0558 % : &amp;'#%;7 ! !#%&amp;"&amp; ! %,&gt;&amp; ! E#&amp;&lt;"&amp; &gt;%&amp;E &amp;; @ (&gt;%&amp;&amp; ! &amp; ! 35 " 0551 28 " 05587 !9&amp; %,&gt;&amp;?&amp;&amp;&amp;&lt;!#%;#&amp; #%!&amp;#'=' ,"%&amp;I" %,&gt;&amp;?7 "#! &amp; ? &amp;&amp; !#% #&amp;&amp; &amp;= %&lt;&lt;"&amp; %&amp; !(9 9? "" &amp;&amp;&amp; (&amp;##!&amp; ! &amp;"&amp;"P&amp;(&amp;%&gt;@(T&amp;;&amp;#&amp;9?%&amp;O&amp; &amp;&amp;#%#&amp;&amp;!&amp;%&amp;6&amp;"&amp;?7&amp;&amp;"&amp;!&amp;&amp;!#% #&amp;&amp;(&amp;'##!;;&amp;&lt;&amp;@&amp;&amp;&gt;#%%&gt;"9?!T &amp; &gt;"&amp;&amp;&gt;#%&amp;? "#!!#&amp;'? %&amp;&amp;&amp;&amp;#!#&amp;&amp;!%;!!#%'?! "%&amp;&amp; ? "%&amp;&amp; % ! ;; &amp; ! ! &amp;97"#!&amp;!#&amp;&amp;&amp;(#'&amp;?&amp;%&gt;"9? ! %&amp;&amp; !?# &amp;'&amp;# &amp;&gt;#%&amp;? !&amp; &lt;##;# &amp; #"# A"%?7&amp;'#@&amp;#9!?(##&lt;;;&amp;#21 J 0551 " #'! &amp;%&gt; &amp;66&amp; "%&amp;&amp; % (P9 !&amp; #&amp;&amp; &amp; %%&lt; @ ( ##&lt; ! 20 " 05587 &amp;&amp;</w:t>
      </w:r>
    </w:p>
    <w:p>
      <w:r>
        <w:t>4002340551 6-42-6 &amp;%&gt;%&amp;O&amp;"%&amp;#!(%&amp;&amp;"&amp;"P6##&lt;!0552 ? &amp;%'?#,!"%&amp;6""&amp;&amp; !(&amp;%&amp; @(#&amp;&amp;!#%;7 317 ! !&amp; A%?# ? &amp; '&amp; #&amp;# !"@E#&amp;&lt;"&amp;&gt;%&amp;E&amp;#'&amp;35"0551 % %#J&amp; ! (#&amp;&amp; %,&gt;?7 %#&amp;&amp; ! ,"%&amp;I" %,&gt;&amp;? &amp;'(#&amp;&amp;!#%;#'= '!9&amp;@&amp;!!7 !(#&amp;&amp;!#%;#&amp;#&amp;&amp;A&amp;&amp;"&amp; ;&gt;&gt;% &amp; ; ! &amp;' &amp;&amp;"&amp; ? '&amp;7 &amp; (&gt;%&amp;&amp; "#! ( J" &lt;'# !(&amp;&amp;&amp;! !#"&amp;&amp;' ! "%&amp; ! "&amp; ! %&amp; ! %&amp;&amp;7 #&amp;&amp; ! A" ? &amp; %? &amp; ;&amp; % ? (#&amp;&amp; !#%; #'= ! %&amp;&amp; #&amp;&amp; !B @ &lt;&amp;&amp; 9? %&amp;I&amp; ?(@ &amp;&amp; %,&gt;6 !;; N ;;&amp; % &amp; #&amp;# %&amp;?# !% 0550 0553 !&amp; #&amp;&amp; &amp; %%&lt; ?'&amp;"&amp;#&amp;#&amp;##&lt;"%&amp;&lt;'#&amp;&amp; !#%;#'=7"#!%##?(%&amp;,'!#9&amp;# 9?&amp;,"%&amp;I"!#%;7(&amp;A"&amp;"&amp;#&amp;#&amp; !"""%&amp;&lt;'#&amp;&amp;!#%;7(9&amp;!(%&amp;#!&amp;' "#!!##?(#&amp;&amp;&amp;&amp;&amp;&amp;!%(!"? 35"0551&amp;?(@&amp;28"0558 %&amp;&amp;(#&amp;&amp;%%&amp;@ A&amp;'&amp;#&amp;'7 387 +!##??('&amp;A"#(#@!"! ! (6'!&amp;# ' ! ("&lt; ! ! &amp; ! &lt;'&amp; ? #&amp;&amp; %' @ ? &amp; (# ' " " ?( (9&amp;!("!'%'!&amp;?&amp;%%!% 9&amp;"%7A%?#?('&amp;%&lt;'!!#9"%&amp;&amp;! "%&amp;"&amp; ! (# ?( #&amp;&amp; ' (&amp;%=&amp; D&amp;&amp;&amp;! !,"?F %# ! #% D%'&amp;# "%&amp;"&amp; ! "!F "%&amp;&lt;'#&amp;&amp;!#%;#'=7##&lt;%&amp;?#0553 "&amp;&amp; !=&amp; &amp;%&gt; &amp;66&amp; ? (&amp; % %&amp;&gt;9 !&amp;?((,%!#&amp;&amp;&amp;&amp;%&gt;&amp;#&amp;&amp; !#%;#'=7%=? &lt;&amp;!#!%%&amp;! E#&amp;&lt;"&amp; &gt;%&amp;E! 2. " 0558 ;&amp; #&amp;&amp; !( &amp;%&gt; ##&lt; "%&amp;&amp;% (P9 +!##?(&amp;?(&amp; &amp;%&gt;%&amp;&amp;)!#%#'=7?&amp; #%!?( %'&amp;&amp;&amp;;%%%&amp;!'!=&amp;&amp;%&gt; ##&lt; %&amp; &amp;) #&amp;&amp; !#%; #'= (9&amp; ! !" 6 &gt;97%!&amp;%##?(&amp;%&gt;##&lt;&amp;=&lt;%(99' &amp;0553&amp;0551 %!'%A"%7(A%&amp;#9"&amp; ;"#?#&amp;&amp;!#%;#@9?#9&amp;% &amp;= % A "#!"&amp; &amp;6!#%; T ! !&amp; ;&amp; ? "#!!?%,&gt;&amp;?&amp;!##?%&amp;&amp;'&amp;&amp;="#9 A&amp;6!#%%&amp;;"#&amp;&amp;!#%;#@9?7</w:t>
      </w:r>
    </w:p>
    <w:p>
      <w:r>
        <w:t xml:space="preserve">4002340551 62542-6 + A%&amp;9'6 %#&amp; ! # ##&lt; %&amp; '#; (&gt;,%&amp;&gt;= ! # 9? %&amp;?&amp; ! ! &lt;&amp;&amp;&amp; ' 99%&gt;T %,&gt;&amp;%'&amp;%; (&amp;%!;"&amp;97 (%'&amp;%' (#&amp;&amp; ?9;(&amp;%&gt;##&lt;&lt;'# &gt;U %&amp;&amp;T %&amp; ? &amp; @ (!&amp; !? (# ;&amp; &gt;#"&amp;"&amp;6P ,&amp;#%#&amp;"%=&amp;7 3.7 (!(! (?A%&amp;%%#"&amp;;" !( A" 9?7 </w:t>
        <w:tab/>
        <w:t>&amp; &amp; !"!# !# % !#&amp;"7 3K7 %= ?O&amp; ! 03 J 0558 &amp; '# ? (!&amp; ! '&amp; %" ! ;" ##"&amp; "%&amp;&amp; #&amp;&amp;! %%&amp;!#&amp;#!#%#%&amp;"&amp;!%,&gt;&amp;2." 0558 @'?%&amp;?#J0551&amp;'0558'&amp; " #'! &amp;#&amp; ##&lt; &amp; &amp;%&gt; &amp;66&amp; "%&amp;&amp; % (P97 &amp;&amp; 9? %'&amp; A%? (#&amp;&amp; !#%; #'= ?+(!"7!=?(&amp;#&amp;&lt;? (#&amp;&amp; !#%; #'= !&amp; ; !% % # &amp; &lt; # &amp; &amp;)# %&amp;# ! &amp;' &amp;&amp; &amp; !&lt;7 (&amp;9 != #&amp;#!(A%&amp; 9?!"!#%(&amp;"#T%&amp; ( %%&amp; @ (%%#&amp; ! &lt; !?&amp; ?( "&amp;&amp;&amp; @ &amp; A%&amp;#&amp;&amp;!# &lt;?(&amp;"%#;#&lt;?(!# ;!&amp;!7 3-7 #&amp;&amp;#&amp;#""?#@(0.J05587? #&amp;#9!#@J97 /57 % #9#!%&amp;?##"&amp;%&amp;&amp;#&amp;&amp; !!&amp;!(&amp;&amp;&amp;%!#&amp; &amp;&amp;?!&lt; ! %&amp;!&amp;6%=7</w:t>
      </w:r>
    </w:p>
    <w:p>
      <w:r>
        <w:t>)</w:t>
        <w:tab/>
        <w:t>(</w:t>
      </w:r>
    </w:p>
    <w:p>
      <w:r>
        <w:rPr>
          <w:b/>
        </w:rPr>
        <w:t>E. 27</w:t>
      </w:r>
    </w:p>
    <w:p>
      <w:r>
        <w:t>#'&lt;7 32</w:t>
      </w:r>
    </w:p>
    <w:p>
      <w:r>
        <w:t>07 (!"&amp;&amp;!#!(!-'"&lt;055/&amp;03"05517 37 &amp;&amp;%?&amp;!&amp;@&amp;&amp;=!(6'!&amp;# !=2'"&lt;05507 /7 ' @ (&amp;"# ; ?( '#; &amp;""&amp; !&amp; !( %=!!&amp;&amp;&amp;;!#,&amp;'7 17 !" (&amp;"# @ %, &amp; "" ! 0(155 ;7 @ &amp;&amp; ! %&amp;%&amp;@;&amp;!#%7 87 ;" %&amp; ! ?L %'&amp; ;" &amp; %#&amp; O&amp; ! !# ! 35 J != &amp;;&amp; % % ""!# !#</w:t>
      </w:r>
    </w:p>
    <w:p>
      <w:r>
        <w:t>&lt; ;#!# ! &gt;]U&gt;;? 8 855/ &amp; A"%7 !# %&amp; O&amp; %9#7 "#" !&amp;N F !? A&amp;"&amp;?!#&amp;!#&lt;&amp;&amp;%!!# &amp;&amp;?#T &lt;F A% % ? "&amp;; &amp;" %' !"! &amp;&amp; &amp; !#T F %&amp; 9&amp; ! %#&amp;&amp;7 "#" &amp;&amp; % &amp; ##"&amp; #"## &amp;&amp; F &lt;F &amp; F 6!</w:t>
      </w:r>
    </w:p>
    <w:p>
      <w:r>
        <w:t>&lt;;#!#!%%&amp;"&amp;=?L !'!#'&lt;7"#"!"&amp;", ! %' ? &amp; J&amp; ? !# &amp;&amp;?# &amp; L'%% ! ?#&amp;#A%#!#&amp;D&amp;7230 258&amp;25KF7</w:t>
      </w:r>
    </w:p>
    <w:p>
      <w:r>
        <w:t>4002340551 62-42-6</w:t>
      </w:r>
    </w:p>
    <w:p>
      <w:r>
        <w:t>9;;</w:t>
      </w:r>
    </w:p>
    <w:p>
      <w:r>
        <w:t>^!</w:t>
      </w:r>
    </w:p>
    <w:p>
      <w:r>
        <w:t>%#!&amp;</w:t>
      </w:r>
    </w:p>
    <w:p>
      <w:r>
        <w:t>%;"!%#&amp;O&amp;&amp;&amp;;#A%&amp;?L@L;;;#!# !%9;;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