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ATAS/770/2004 vom 16. September 2004</w:t>
      </w:r>
    </w:p>
    <w:p>
      <w:r>
        <w:t>GE Cour de justice, 2004-09-16, DE</w:t>
      </w:r>
    </w:p>
    <w:p>
      <w:r>
        <w:rPr>
          <w:b/>
        </w:rPr>
        <w:t xml:space="preserve">Quelle: </w:t>
      </w:r>
      <w:r>
        <w:t>https://mcp.opencaselaw.ch/entscheid/ge_gerichte_ATAS_770_2004</w:t>
      </w:r>
    </w:p>
    <w:p>
      <w:r>
        <w:t>FR: GE_GERICHTE ATAS/770/2004 du 16 septembre 2004</w:t>
      </w:r>
    </w:p>
    <w:p>
      <w:r>
        <w:t>IT: GE_GERICHTE ATAS/770/2004 del 16 settembre 2004</w:t>
      </w:r>
    </w:p>
    <w:p>
      <w:pPr>
        <w:pStyle w:val="Heading2"/>
      </w:pPr>
      <w:r>
        <w:t>Volltext</w:t>
      </w:r>
    </w:p>
    <w:p>
      <w:r>
        <w:t>! "</w:t>
      </w:r>
    </w:p>
    <w:p>
      <w:r>
        <w:t>#$%$&amp;#'((( #))(#'((% !! * !+* , *! ,+ -. /01 $2 31 '((%</w:t>
      </w:r>
    </w:p>
    <w:p>
      <w:r>
        <w:t>4444444444 !" #$ %</w:t>
      </w:r>
    </w:p>
    <w:p>
      <w:r>
        <w:t>&amp; ''()* '**</w:t>
      </w:r>
    </w:p>
    <w:p>
      <w:r>
        <w:t>,55+ , 6*!7+8+++' ,-./01 * *)</w:t>
      </w:r>
    </w:p>
    <w:p>
      <w:r>
        <w:t>2343-25666 752387 5+ 39 !' !:::::::::: ) 1* 3-4.9 ;) + *+ / * ' 5 3--8+&amp;) * '=1*D=9#) ' ) )1) ' *0 ') + &amp;) *D ' ' * '=1*D=9 59 ' 5C E* 3--. ') / F % 7 *' + ::::::::::+)** =*D*+1)( * *D* '&amp;' *'=1*D=+) G )1* '*9'&amp;;&gt;* '=D ' +/= "* * &gt;* *9)'*D * ' * *9 3--89) * @ ;'&amp; * /&amp;* )D* )A*038+ 3--.+&amp;)'))''' *0' &amp; 3--.+::::::::::+)** =*D* =)'*(+ 1) ( * &amp;)1 * 1* ) ) ' * ') 7 1 ' = ' D=+ )* 3-E*3--.') * * D *D=7 &amp;) * * )*)1*' *'*D*((*9 * (&amp;'* @'56 &gt;3--.* *) * +&gt;** )' =1* * 71**1 ' *'9 &amp;** ) ' 1* 1* ) ) ' C &gt; 3--8 51&gt;3--. 'C6J/ *'H1&gt;3--.A*03+ '1* G * *1&amp;*' +&amp;** '*D=* ** *9 * ' 1 ' * ' &amp; *1* ) ** ) '' *1* ) **)9 * ' 1*)1'&amp;</w:t>
      </w:r>
    </w:p>
    <w:p>
      <w:r>
        <w:t>2343-25666 7H2387 ,D1=D ' 9 ,D * G 1*D) *)'* +((* &amp;)1 *+=D=1*))'1* G '**)9#)'*+G&gt;* ='0'=1* = *+ ;'&amp;*1*'* ) * *=D)+' 3CJ =1* CJ&amp; * *7 D*A*0C?+ */&amp;*'''; A*04+ 3--89;)(&amp;** )')=* / ='0 ' =1*+ ) ') &amp;DD1 * ' , D* '+(** ; * )' 1*' * 9 *))*( * * * ',D 1' */ 1** **+) ')( ='0 1* ; 3---+ ::::::::::+ )' / '' ' *D ' )'*7* ' &amp; + )*) ( K&amp;DD1 ***('&amp;* ))L&amp;) * M * &gt;)' * ;D))' +*(&amp;''* )D*0 'D)*( ; N9 )'* 1* '&amp;* ( * * &amp;) * &gt;**) 1 * ' (* D* * *9 )E * ' ) ' ) &amp;) * * *7 D* )( * ) * 9 )*)(&amp;*,1* &gt;' ***( * ' &amp;* ))9 )'* *) ( * ) * *1) / ' *1* )+ 0'=1*)D)+*(&amp;* * ** )'=1*D= * / *D=1** 1 *9 *'*D *()*D **'** *'&amp;* * ' ** /&amp;;**'&amp; '&amp; =')) *&gt;*7 D*9 ** '' *&gt;E *11'** *'&gt;** ) *&gt;*7 D*+ '** ***1'7 D*1=(*1) ' &gt; * ** ) ' * ' 3C6O+ * * 2; ' ) ) * &gt;9)'* *)(&amp;)* 1*/ ;'&amp; *1* )' .C/366J+* *+&gt;* *'' ) * '**1 *) * *( &amp;1*')'* * A*03H+ &amp;; * ' :::::::::: ' 56E1*5666+)' &amp;)&gt;)) ) ;'&amp;*1*'* )'C?J+ * (&amp;1* 1*/.CJ * * ** (&amp;1*0'&amp;* *09 359 E '')**'5.5666+&amp; *'*()(&amp;)1* '* / '*7 &gt;) 'D) '&amp;*1*'* ) ' 9:; / * ' C &gt;3--.A*0C+ * ='0 A*033 B9 349 *'331*5666+&amp;)* + ** ) ' *1* )9</w:t>
      </w:r>
    </w:p>
    <w:p>
      <w:r>
        <w:t>)D 1)(&amp; &amp;1* **') *'&gt; D=9 )D'+ (* ' &amp; (&amp;* 1 *' G =) )' =* 09)'**'*(* * 1 ' =,* =)* ' * )* D=&amp;) * *'*()''&amp; ** )&gt;+* ))1 *'3C6O3.6O'@ ))+ *D ' /&amp;= 9*+&gt;*'*D*(1 *'5666') * ((*D*'* * '* 0 1* / '') ** D9# )'*+ * &amp;, 1* &amp;* '&amp;*'* * =*D*+ * '1 *1 * '=,* =)*9 3.9 &amp; '3?E* 5666*0')** * 'E '5.56669 &amp;, ) )* E )+ ')** ) '** * * 1 ) * =*D*+' )9*+1) ( &amp;7*' &amp;1* + 0/&amp;)D=(*&amp; 1* '* ) ' 1*A*035 B9 3-9 %:::::::::: ' 5C S 5666 / &amp; * ' F %7*' 901 (&amp;')'* ) '* &amp;*' ' &gt; 3--8 E(&amp; * + &gt;&gt;* *+1&amp;*' '3--89 569 ';*0')**'-1&gt;5666+&amp; 5666A*035+ 5666+&amp;)+) )!#$ %</w:t>
      </w:r>
    </w:p>
    <w:p>
      <w:r>
        <w:t>+ 5666+ / &amp; *'&amp; *0/ '3')&gt;56669 )D)( * /&amp;)D=&amp;) * DD1)'*')&gt; '&amp;)5666+* 0&amp;; *'**D )9 ::::::::::+ ( ) ' '&amp;) &amp;1* ) )* ')**'F %7 *' 90+='*)/ 5666 '*D *() ,' ';'&amp;)D=1, D*' ')=* '&amp;* ) *A** *'&gt;** )*1 '&gt;** ) *1I 3--. H61&gt;5666A*03H+ 9)'*7* 1)*('&gt;** )'&amp;)'::::::::::' E* 5666) * ** )'&amp;)D=' ) * ) *** / ;* '</w:t>
      </w:r>
    </w:p>
    <w:p>
      <w:r>
        <w:t>2343-25666 7.2387 &amp;; * ' 9 :::::::::: ' 56 E1* 5666+ (&amp; )1 DD1 *&amp;1* ) )( *9 /&amp;; *'%::::::::::+ &amp; 1)(&amp;) * )*/')*** *D* 1 *'H6*5663+ * )'* * ) '*1 1* )'*;9 ;7* * DD1 * ' ' ' &amp;)D= )**'E1*5666+**(&amp; '* =*' * 5663+ Q:::::::::: 1) ( 1* E *1') )') ' )+&amp;; '&amp;)1* ; '*+* 1* ** )'&amp;)&amp;1* *( =D) E1*5666 1*56639 5?9 )*( ' 36 &gt; 5663+ &amp; &amp; ) E *1 ' &amp;) D= * ** *9 5-9 '*() 35 &gt;56639 *'*()(&amp;) * ** ) ' *1* )'/&amp;)D=+() * 1*1) =1'&gt;)(*9 1)(&amp;* 5666+ ' &amp;; *' ::::::::::*'E1*5666+= ('/ &amp;)1* *)07*9# +*) * '0*)* ' *') (&amp; * ; *1* ) / ; ' .CJ+ ** ( &amp;1* / &amp; 9 ;*D* '*'&amp; ; *)'*+/G'&amp;)1* )' 1*)*'9</w:t>
      </w:r>
    </w:p>
    <w:p>
      <w:r>
        <w:t>* * ') * * +&gt;*'** +/&amp; *'&amp;'*7 D)'' K / * N9 *7**'*(* +' * *' '8 &gt;3--89</w:t>
      </w:r>
    </w:p>
    <w:p>
      <w:r>
        <w:t>2343-25666 7?2387 H39 071&gt; ' * ' 3C * 5665 0 ' *&gt; '** * '** * '** * ,=*(+ (* 1* ) ) '*D *() ')&gt; '&amp;) 5666 ::::::::::+*(*;* * '**)')E/9 )(::::::::::* )D '**9 HH9 :::::::::: * 1 *=*D**'*' )+'' * +*''D)1*&gt;*' ; * *')9 H49 *'3C &gt;5665/&amp; + '')* ' &gt;&amp;)1 *' ;'&amp;*1*'* )9 )*) (&amp;''* )=) )1**'')**'&amp; * , '*7 1* *09 HC9 &amp; 1) +5H &gt;5665+(&amp;&gt;')'* )E(&amp;1&gt;5666+' '')*** *D*+ *(9 '*D *' &gt;')* 5666(*1* '0G * 9&amp; '* * *9 H89 *'*()38 &gt;5665(&amp;* * 9 H.9 ' ' 3 S 566H+ ) ) * *&gt; ' )+ 1 '* *+' *'* *709</w:t>
      </w:r>
    </w:p>
    <w:p>
      <w:r>
        <w:t>2343-25666 7-2387 !,+ 39 *D1*&amp;D* *E'***AB) )'* '*A*70 #B+ )'CED+' )*' 1*7)*' +C) 38ED A 93 9 C8B9 #* /&amp; *'&amp;) *'*$ED*&gt; *+Q+'G '3E* 5664+ 5665 '* ' *9) '*&gt;') '0) &gt;* " ') * *D9 H9 ) 1*D 3 E1* 566H+ " ' &gt; '* 5665+)D' ** ( ED ' * &amp; / ' *') *'* I / + * E '&amp; + ' (&amp; ) 3--.+*' '* / &amp; * '&amp; '*7 )*' ' 3 &gt; 3--.</w:t>
      </w:r>
    </w:p>
    <w:p>
      <w:r>
        <w:t>2343-25666 7362387 H61&gt;56669 # ' * *D* ')** ' - 1&gt; 5666 56669 89 # &amp; 9 4 9 3 + &amp;*1*'* ) '** * ' * ) ' D*+ )) ' D ')+ (* ) '&amp; * / ) =,*(+ 1 '&amp;* * ;U &amp; *1* ) (&amp; *&gt; ''*+0;) *)1 '')' * '&amp;* *)(**&gt;)'=)' 1*+ )1(&amp;* * &gt; *&amp;*&amp;) * *1*'9</w:t>
      </w:r>
    </w:p>
    <w:p>
      <w:r>
        <w:t>#E*''*&gt; E '&amp;&amp; &amp; * / )*I @ )( )*((*') +* &amp;** )')*D* 1* ;*D*&gt; A '&amp;* 1; =&gt;* * )')) * )*(+ (* ' 1*9 + '))'* * )) *') *( 1; + *&gt; + ;*D ' T) A Q 35C 583 *'9 4+ 33C 3H4 *'9 5+ 334 H34 *'9 H+ 36C 3C? *'9 3B9 (* 1&gt; '&amp; )'*+* ') * (* * *D*;* * E '&amp;) ' ***''*A0B+( '* *' ; )'** * * *1)A Q355386I#5666+93C4B9 1=+ *&amp;*D*','1+*')*D *+ &gt;* A Q 355 386 *'9 3I !+ '* 1*'* W &gt;D * ' &gt;*D *= *)'* * +ED '* * ' )+ ' * ' ' * ) )D) * + '* *'&amp;)1 *'* + E *1* ))*+D*')(&amp;* *+&gt;*+'&amp;G * *&gt; / * 9 * ' )'* ' * 2I 3-??9C64*'95B9&amp;; '* *'* E *1')'* * 9 ?9 **+ &amp; *) ( &amp;) * ; 1 ' ' .CJ A * B *1* ) ' )+ * * * A1*0'&amp;* *0B9&amp; * &gt;)&amp;; *)*) 56 E1* 5666 ::::::::::9 *7* * )1*' ** **)/=1*D='&amp;* )) '*D *())* =* '))'== '&amp;)D=9 )+* ) ' * ' 3C6O 1) ( * * 2; ) * &gt;9 ,'&gt;** )'&amp;)D=) ) A* = * =*( ')D)) * )*D= &amp;) * *'*()9 #'0( *'1** ' )/&amp;) ' )' 9 )D'+*,*'1( ::::::::::+&gt;*(&amp;,</w:t>
      </w:r>
    </w:p>
    <w:p>
      <w:r>
        <w:t>2343-25666 7352387 ) *7G '*D * ' )* =* ')) ' &amp;) D=+ &amp; D) )'' 1*&amp; * 9*+&amp;=, =0(&amp;) '&amp;)* DD1) '&amp;;' :::::::::: ')*** *D*'* G ) )9 ** ) ' &amp;) '</w:t>
      </w:r>
    </w:p>
    <w:p>
      <w:r>
        <w:t>:::::::::: ' 56 E1* 5666 G * )B+ E ' * *D ' /* * '** *'* )'D*;U *1* )' )/T * / )9 =$) * '&amp; * ' 19 + 1 ' 1* ( &amp;*1*' * &gt; *;U &amp; *1* )(&amp; *&gt; ''*+0 ;) * )1 ' ' )' * '&amp; * * )(**&gt;)'=)' 1*+ )1(&amp;** &gt; *&amp;* &amp;) * *1*'A 95?5 B9*'1&amp; ''; 1 B9</w:t>
      </w:r>
    </w:p>
    <w:p>
      <w:r>
        <w:t>2343-25666 73H2387 # ') * +'*'1'T 95?95 + D*') * '*''* /)1 + )1''* *)' 3? &gt; 5665 .83263+ Q &gt;*)'55S 5665 446263B9 1 *1*'* ) ') * D)) '&amp;0 '* * ( &amp;)&gt; 1 &amp; * / )A3--3DHH5B9=* ** ) **(&amp;)&amp;*+01 '&amp; * / )+ *1* ) *1' *1* ) *1 1 G *&gt; ''*A Q354H55I#56669?CB9</w:t>
      </w:r>
    </w:p>
    <w:p>
      <w:r>
        <w:t>(* &gt;;'*+ * *('&amp; 9 ) ''*)+ 0+ *')* ' A#3--?93.-95-8B9 ')' * ' 5CJ &amp;* 1* ' ' *0 D)) ' =( 9 ' &amp;&gt; ' * ' ** * ' ( 1 =, =) *('* G )'* 9 *+*&amp;,*')'/'')' *'* * = ' * @ )'/)1 *D&gt;+' ** ' 1* '&amp;)* *+ ' '* ' 9 Q **'*+''&amp; ' +* )&gt;'*+ &gt;'' '==B+ &gt; '36JA Q &gt;*)'?E* 566H-26HB9 +Q )')/&gt; '3CJ * **' ** )) D0' '&amp;G= / A Q &gt;*)'H61&gt;5663455263B9 G ' 5H &gt; 5666 A Q &gt;*) 3..266B+ *&gt; '36J *'** */' *1* ))D0'''&amp; *1* )* )) * *1 ( 1* ' ' * ' 1*+ D' ' D )1 * 'T *1* ) ( 1* )D*+ '1* 1*(T&gt;*D* 566H+ 43526HI 1* #3--?93?5*'94&gt;+3--?95-.I ##5666954 &gt;-B9</w:t>
      </w:r>
    </w:p>
    <w:p>
      <w:r>
        <w:t>3--8+ ) ) ' &amp;** ) ' 1* E(&amp; 51&gt; 3--.9 0 H 1&gt; 3--.+ * 1* / C6J9</w:t>
      </w:r>
    </w:p>
    <w:p>
      <w:r>
        <w:t>* *'&amp; 95-93 9&gt; +'* / ** @ 3 &gt;3--.9&amp;)3--.+ '&amp;1 ''* / + '') * )*'19#*1 ') ' *'&amp;)3--.+*" (**/ * * # '&amp;)3--.&amp;)1* /Q9.3T4639HC9</w:t>
      </w:r>
    </w:p>
    <w:p>
      <w:r>
        <w:t>(**1*1*'* )+ ') * &gt; 9393' &amp;(G * ' * ' &amp; A1 B' V=* )) * *1A*1';*D4B' '&amp; =* =&gt;''*,'43+-=9 * * ' Q9H5T?C?9?69 E*') * / * '&amp;)' *X ;* 5CJ 7 ' *') * * ) )'* ' 1* ' &amp;)+ VD AC6 B )* 1* ' 1 &amp;)01(&amp;/8C+4?J ''* (&amp;/'*7 '&amp;*1*'* )9 )( +1'*') * *)+ E ) ')** * 3 6? $2' ,@ =</w:t>
      </w:r>
    </w:p>
    <w:p>
      <w:r>
        <w:t>39 )1&gt;I =</w:t>
      </w:r>
    </w:p>
    <w:p>
      <w:r>
        <w:t>59 E I 49 * ()' D * I C9 ** '')** ()I &gt;B ; ( * B B *7'+ *&gt; 9)*' *, ' 1+ (* E* + ** ( ')** () &amp;1 ' () );)'*) A 93H5+368 36?B9</w:t>
      </w:r>
    </w:p>
    <w:p>
      <w:r>
        <w:t>D&lt;&lt;*0P</w:t>
      </w:r>
    </w:p>
    <w:p>
      <w:r>
        <w:t>*QQ</w:t>
      </w:r>
    </w:p>
    <w:p>
      <w:r>
        <w:t>)*' P</w:t>
      </w:r>
    </w:p>
    <w:p>
      <w:r>
        <w:t>\*# \</w:t>
      </w:r>
    </w:p>
    <w:p>
      <w:r>
        <w:t>) *7E* P * %</w:t>
      </w:r>
    </w:p>
    <w:p>
      <w:r>
        <w:t>*&lt;') G *&lt;*); ***(&amp;/&amp;&lt;&lt;*&lt;)') '*D&lt;&lt;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