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ATAS/769/2019 vom 2. August 2019</w:t>
      </w:r>
    </w:p>
    <w:p>
      <w:r>
        <w:t>GE Cour de justice, 2019-08-02, FR</w:t>
      </w:r>
    </w:p>
    <w:p>
      <w:r>
        <w:rPr>
          <w:b/>
        </w:rPr>
        <w:t xml:space="preserve">Quelle: </w:t>
      </w:r>
      <w:r>
        <w:t>https://mcp.opencaselaw.ch/entscheid/ge_gerichte_ATAS_769_2019</w:t>
      </w:r>
    </w:p>
    <w:p>
      <w:r>
        <w:t>FR: GE_GERICHTE ATAS/769/2019 du 2 août 2019</w:t>
      </w:r>
    </w:p>
    <w:p>
      <w:r>
        <w:t>IT: GE_GERICHTE ATAS/769/2019 del 2 agosto 2019</w:t>
      </w:r>
    </w:p>
    <w:p>
      <w:pPr>
        <w:pStyle w:val="Heading2"/>
      </w:pPr>
      <w:r>
        <w:t>Erwägungen</w:t>
      </w:r>
    </w:p>
    <w:p>
      <w:r>
        <w:rPr>
          <w:b/>
        </w:rPr>
        <w:t>E. 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2</w:t>
      </w:r>
    </w:p>
    <w:p>
      <w:r>
        <w:t>À teneur de l'art. 1 al. 1 LAMal, les dispositions de la LPGA s'appliquent à l'assurance-maladie,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t>_____________________________________________________________________________________</w:t>
      </w:r>
    </w:p>
    <w:p>
      <w:r>
        <w:t>A/437/2018 - 8/14 -</w:t>
      </w:r>
    </w:p>
    <w:p>
      <w:r>
        <w:rPr>
          <w:b/>
        </w:rPr>
        <w:t>E. 3</w:t>
      </w:r>
    </w:p>
    <w:p>
      <w:r>
        <w:t>Interjeté dans les forme et délai légaux, le recours du 29 janvier 2018 contre la décision sur opposition du 3 janvier 2018 est recevable (art. 56 à 61 LPGA).</w:t>
      </w:r>
    </w:p>
    <w:p>
      <w:r>
        <w:rPr>
          <w:b/>
        </w:rPr>
        <w:t>E. 4</w:t>
      </w:r>
    </w:p>
    <w:p>
      <w:r>
        <w:t>a.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414 consid. 1a ; ATF 119 Ib 36 consid. 1b et les références citées).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b. En l’occurrence, l’intimé n’ayant pas encore statué sur la nouvelle demande de la recourante du 17 janvier 2018, motivée par des modifications légales entrées en vigueur le 1er janvier 2018, la Cour de céans ne saurait à ce stade se prononcer sur la question. En outre, la recourante n’a pas contesté la décision du 5 octobre 2017 en tant qu’elle retenait que les conditions de l’art. 2 al. 2 de l’ordonnance sur l'assurance- maladie du 27 juin 1995 (OAMal - RS 832.102) n’étaient pas remplies, de sorte que l’intimé n’a examiné, dans sa décision sur opposition du 3 janvier 2018, que les conditions d’application de l’art. 2 al. 8 OAMal. Partant, le litige porte sur le bien-fondé du refus de l’intimé de dispenser la recourante de l'obligation d'être affiliée à l'assurance-maladie obligatoire en application de l’art. 2 al. 8 OAMal.</w:t>
      </w:r>
    </w:p>
    <w:p>
      <w:r>
        <w:rPr>
          <w:b/>
        </w:rPr>
        <w:t>E. 5</w:t>
      </w:r>
    </w:p>
    <w:p>
      <w:r>
        <w:t>a. En vertu de l’art. 3 al. 1 de la loi fédérale sur l'assurance-maladie du 18 mars 1994 (LAMal - RS 832.10), toute personne domiciliée en Suisse doit s'assurer pour les soins en cas de maladie, ou être assurée par son représentant légal, dans les trois mois qui suivent sa prise de domicile ou sa naissance en Suisse. Selon l’art. 3 al. 2 LAMal, le Conseil fédéral peut excepter de l'assurance obligatoire certaines catégories de personnes. À teneur de l’art. 2 al. 8 OAMal, sont exceptés de l'obligation de s'assurer, sur requête, les personnes dont l'adhésion à l'assurance suisse engendrerait une nette dégradation de la protection d'assurance ou de la couverture des frais et qui, en</w:t>
      </w:r>
    </w:p>
    <w:p>
      <w:r>
        <w:t>_____________________________________________________________________________________</w:t>
      </w:r>
    </w:p>
    <w:p>
      <w:r>
        <w:t>A/437/2018 - 9/14 - raison de leur âge et/ou de leur état de santé, ne pourraient pas conclure une assurance complémentaire ayant la même étendue ou ne pourraient le faire qu'à des conditions difficilement acceptables. La requête doit être accompagnée d'une attestation écrite de l'organisme étranger compétent donnant tous les renseignements nécessaires. L'intéressé ne peut revenir sur l'exception ou la renonciation à une exception sans raisons particulières. b. Un des buts principaux de la LAMal est de rendre l’assurance-maladie obligatoire pour l’ensemble de la population en Suisse (ATF 126 V 265 consid. 3b et ATF 125 V 271 consid. 5b). Au regard du but de solidarité fixé par le législateur, les exceptions à l'obligation de s'assurer doivent être interprétées de manière stricte (ATF 129 V 77 consid. 4.2 ; arrêt du Tribunal fédéral des assurances K 25/05 du 29 mars 2006 consid. 8.3). L'art. 2 al. 8 OAMal ne peut être invoqué de manière générale par les personnes pour lesquelles le passage au système d'assurance suisse signifie, certes, une couverture d'assurance plus onéreuse ou moins étendue, mais qui peuvent encore s'assurer au-delà du minimum obligatoire au moyen d'assurances complémentaires au sens de la LCA (même si ces assurances offrent globalement une protection moindre, mais que la personne concernée peut bénéficier de cette protection dans la mesure où elle est disponible en Suisse). En outre, cette disposition ne peut être invoquée que par les personnes qui, dans le cadre de l'offre d'assurance disponible en Suisse, ne peuvent conclure une assurance complémentaire - ou seulement à des conditions inacceptables - en raison de leur âge ou de leur atteinte à la santé; il s'agit d'éviter que ces personnes voient leur niveau de protection d'assurance diminuer, en raison de leur âge ou de leur état de santé, en entrant dans le système suisse (ATF 132 V 310 consid. 8.5.6 ; arrêt du Tribunal fédéral 9C_750/2009 du 16 juin 2010 consid. 2.3). Cette disposition ne doit pas servir à prévenir les simples désavantages subis par une personne du fait que le système suisse n’offre pas du tout ou pas aux mêmes conditions favorables la couverture d’assurance dont elle bénéficiait auparavant sous le système étranger (arrêt du Tribunal fédéral 9C_921/2008 du 23 avril 2009 consid. 4.3). Toutefois, elle doit au moins éviter l’inconvénient résultant du fait qu’une personne ne peut pas utiliser les offres effectivement disponibles en Suisse en raison de son âge et/ou de son état de santé, ou ne peut le faire que dans des conditions difficilement supportables avant d’attendre son niveau d’assurance étranger précédent (ATF 9C_8/2017 consid. 8.5.6 ; arrêt du Tribunal fédéral 9C_8/2017 du 20 juin 2017 consid. 2.2.1) c. L’art. 2 al. 8 OAMal vise une catégorie spécifique de personnes - de fait, en particulier les rentiers affectés d’un état de santé préexistant qui sont désireux de s’établir en Suisse - susceptibles d’être exemptées. Il s’agit des personnes au bénéfice d’une assurance-maladie étrangère pour qui l’adhésion à l’assurance suisse</w:t>
      </w:r>
    </w:p>
    <w:p>
      <w:r>
        <w:t>_____________________________________________________________________________________</w:t>
      </w:r>
    </w:p>
    <w:p>
      <w:r>
        <w:t>A/437/2018 - 10/14 - engendrerait une nette dégradation de la protection d’assurance ou de la couverture des frais dont ils disposent au moment de se rendre en Suisse, et dont on ne saurait exiger, en raison de leur âge et/ou de leur état de santé, qu’elles concluent une assurance complémentaire, soumise au droit privé et aux réserves qui l’accompagnent, afin de combler ces lacunes de protection. Cette disposition se démarque au travers de l’exigence que la couverture d’assurance offre une garantie non pas seulement équivalente, mais encore supérieure à la LAMal, et que la personne assurée soit empêchée de maintenir son standard de protection à l’aide de la souscription d’une assurance complémentaire, du fait de son âge et/ou de problèmes de santé antérieurs à son arrivée dans notre pays (Gregor CHATTON, Les exceptions à l’assurance obligatoire des soins: quelques points de contact entre le droit public et le droit privé, in RSAS 2011 p. 458). L’art. 2 al. 8 OAMal permet d’exempter de la LAMal les personnes âgées ou malades dont l’adhésion à l’assurance suisse engendrerait une nette dégradation de la protection d’assurance ou de la couverture des frais (Pierre-Yves GREBER, Bettina KAHIL-WOLFF, Ghislaine FRÉSARD-FELLAY, Romolo MOLO, Droit suisse de la sécurité sociale, 2010, p. 80-81). L’âge critique pour la conclusion d’une assurance complémentaire couvrant les soins stationnaires se situe à 55 ans (Gebhard EUGSTER in Erwin MURER/ Hans- Ulrich STAUFFER [éd.], Rechtsprechung des Bundesgerichts zum Sozialversicherungsrecht, n. 12 ad art. 3 LAMal). Une prime d’assurance complémentaire suisse plus élevée ne suffit pas en soi à justifier une dispense d’adhérer à l’assurance suisse. En revanche, lorsque cette différence de coût s’explique par le fait que l’assureur complémentaire suisse augmente le montant des primes en fonction de l’âge d’entrée dans l’assurance, il peut tout à fait en résulter une difficulté accrue, due à l’âge, de conclure une assurance complémentaire, ce qui peut être pertinent au regard de l’art. 2 al. 8 OAMal. Toutefois, même dans ce cas de figure, seule une différence de prime prohibitive par rapport au montant de la prime étrangère peut rendre « difficilement acceptable » la conclusion d’une assurance complémentaire suisse et donc justifier une exception à l’obligation de s’assurer (arrêt du Tribunal des assurances sociales du canton de Zurich KV.2007.00043 du 30 août 2008 consid. 4.3.3, cité in EUGSTER, op. cit., n. 12 ad art. 3 LAMal).</w:t>
      </w:r>
    </w:p>
    <w:p>
      <w:r>
        <w:rPr>
          <w:b/>
        </w:rPr>
        <w:t>E. 6</w:t>
      </w:r>
    </w:p>
    <w:p>
      <w:r>
        <w:t>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w:t>
      </w:r>
    </w:p>
    <w:p>
      <w:r>
        <w:t>_____________________________________________________________________________________</w:t>
      </w:r>
    </w:p>
    <w:p>
      <w:r>
        <w:t>A/437/2018 - 11/14 - les références; cf. ATF 130 I 183 consid. 3.2). Le devoir du juge de constater les faits pertinents ne dispense donc pas les parties de collaborer à l’administration des preuves en donnant des indications sur les faits de la cause ou en désignant des moyens de preuve (ATF 130 I 184 consid. 3.2 ; ATF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Au demeurant, il n’existe pas, en droit des assurances sociales, un principe selon lequel l’administration ou le juge devrait statuer, dans le doute, en faveur de l’assuré (ATF 126 V 322 consid. 5a).</w:t>
      </w:r>
    </w:p>
    <w:p>
      <w:r>
        <w:rPr>
          <w:b/>
        </w:rPr>
        <w:t>E. 7</w:t>
      </w:r>
    </w:p>
    <w:p>
      <w:r>
        <w:t>En l’espèce, dans sa décision sur opposition du 3 janvier 2018, l’intimé a retenu que la recourante ne pouvait être exemptée de l’obligation de s’assurer à l’assurance obligatoire des soins car elle ne venait pas de l’étranger. En outre, une adhésion à l’assurance suisse n’engendrerait pas de dégradation de la protection d'assurance ou de la couverture des frais, dès lors que Cigna prévoyait un plafond annuel et que l’admission en maison de retraite n’était pas couverte. Enfin, l’âge et l’état de santé de la recourante ne l’empêchaient pas de conclure une assurance complémentaire, comme le démontrait la proposition produite. La recourante soutient quant à elle que l’adhésion à l’assurance suisse entraînerait une nette dégradation de sa couverture, puisque Cigna prend en charge l’hospitalisation en chambre privée partout dans le monde, avec un plafond de US$ 900.- par jour pour en Europe occidentale. Elle fait valoir que la conclusion d’une assurance-maladie complémentaire ne pourrait se faire qu'à des conditions difficilement acceptables en raison du fait qu’elle est née en 1972 et qu’elle a déjà subi des interventions chirurgicales.</w:t>
      </w:r>
    </w:p>
    <w:p>
      <w:r>
        <w:rPr>
          <w:b/>
        </w:rPr>
        <w:t>E. 8</w:t>
      </w:r>
    </w:p>
    <w:p>
      <w:r>
        <w:t>a. C’est le lieu de rappeler que l’art. 2 al. 8 OAMal ne profite pas à toutes les personnes pour lesquelles une subordination à l'assurance suisse entraînerait une nette détérioration de la couverture d'assurance précédente ou de la couverture des frais précédente et qui ne pourraient souscrire une assurance complémentaire ou ne pourraient le faire qu’à des conditions difficilement supportables. Encore faut-il que cette impossibilité ou difficulté soit attribuable à l’âge ou à l’état de santé de la personne qui sollicite l’exemption. Or, la recourante est manifestement encore loin de l’âge critique pour la conclusion d’une assurance complémentaire couvrant les soins stationnaires (55 ans), puisqu’elle était âgée de 45 ans au moment du prononcé de la décision dont est recours. Quant à son état de santé, la recourante se contente d’alléguer qu’elle a subi des interventions chirurgicales. Or, non seulement elle ne produit aucun document</w:t>
      </w:r>
    </w:p>
    <w:p>
      <w:r>
        <w:t>_____________________________________________________________________________________</w:t>
      </w:r>
    </w:p>
    <w:p>
      <w:r>
        <w:t>A/437/2018 - 12/14 - venant étayer ses propos, mais elle n’explique pas non plus les raisons pour lesquelles ces opérations passées seraient de nature à empêcher la souscription d’une assurance complémentaire, ou à la soumettre à des réserves, ou encore à entraîner des primes prohibitives. En réalité, la recourante ne prétend pas qu’elle serait actuellement atteinte d’une quelconque affection. La Cour de céans relève en outre, s’agissant du montant des primes, que la proposition d’assurance complémentaire au dossier fait état d’un coût peu élevé (CHF 47.20 par mois pour l’assurance voyages/vacances et hospitalisation privée). Si la recourante était d’avis qu’il était peu probable que l’assureur accepte de la couvrir sans émettre de réserve, elle aurait dû solliciter de sa part un document venant conforter son argumentation. Ses allégations générales et abstraites quant aux difficultés et coûts d’une assurance complémentaire en raison de son âge et des interventions chirurgicales subies, ne sauraient suffire, d’autant moins que les exceptions à l’obligation de s’assurer doivent être interprétées strictement. b. Partant, la recourante n’a pas établi que la conclusion d’un contrat d’assurance complémentaire ne serait possible qu’à des conditions à peine acceptables en raison de son âge ou de son état de santé. L’une des conditions cumulatives de l’art. 2 al. 8 OAMal faisant défaut, c’est à bon droit que l’intimé a refusé de l’exempter de l’obligation d'être affiliée à l'assurance- maladie obligatoire.</w:t>
      </w:r>
    </w:p>
    <w:p>
      <w:r>
        <w:rPr>
          <w:b/>
        </w:rPr>
        <w:t>E. 9</w:t>
      </w:r>
    </w:p>
    <w:p>
      <w:r>
        <w:t>À toutes fins utiles, la Cour de céans relève encore que la condition relative à une dégradation de la protection d’assurance n’est pas non plus réalisée. En effet, le régime prévu par l’assureur Cigna prévoit le remboursement de « frais médicaux raisonnables et coutumiers » à la suite d’une maladie, d’un accident ou d’une grossesse, jusqu’au maximum de US$ 250'000.- par année, avec une limite par jour en cas d’hospitalisation. C’est dire qu’un plafond est prévu pour les coûts des soins, ce qui ne correspond pas à la couverture de l’assurance obligatoire suisse. Or, selon la jurisprudence fédérale, même si l’assurance privée offre de nombreux avantages, la couverture d’assurance insuffisante des prestations de soins pèse plus lourd dans la balance, même si elle constitue le seul inconvénient de la solution d’assurance actuelle.</w:t>
      </w:r>
    </w:p>
    <w:p>
      <w:r>
        <w:rPr>
          <w:b/>
        </w:rPr>
        <w:t>E. 10</w:t>
      </w:r>
    </w:p>
    <w:p>
      <w:r>
        <w:t>La recourante fait encore valoir que l’adhésion au système suisse lui coûterait environ CHF 500.- par mois, dépense qu’elle ne pourrait supporter puisqu’elle ne travaille plus depuis plusieurs années. Un tel argument n’est pas pertinent pour l’issue du litige, dès lors que la situation financière de l’intéressé ne fait pas partie des conditions d’application de l’art. 2 al. 8 OAMal.</w:t>
      </w:r>
    </w:p>
    <w:p>
      <w:r>
        <w:rPr>
          <w:b/>
        </w:rPr>
        <w:t>E. 11</w:t>
      </w:r>
    </w:p>
    <w:p>
      <w:r>
        <w:t>Eu égard aux considérations qui précèdent, le recours est rejeté. Pour le surplus, la procédure est gratuite.</w:t>
      </w:r>
    </w:p>
    <w:p>
      <w:r>
        <w:t>_____________________________________________________________________________________</w:t>
      </w:r>
    </w:p>
    <w:p>
      <w:r>
        <w:t>A/437/2018 - 13/14 -</w:t>
      </w:r>
    </w:p>
    <w:p>
      <w:r>
        <w:t>_____________________________________________________________________________________</w:t>
      </w:r>
    </w:p>
    <w:p>
      <w:r>
        <w:t>A/437/2018 - 14/14 -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