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ATAS/769/2004 vom 16. September 2004</w:t>
      </w:r>
    </w:p>
    <w:p>
      <w:r>
        <w:t>GE Cour de justice, 2004-09-16, DE</w:t>
      </w:r>
    </w:p>
    <w:p>
      <w:r>
        <w:rPr>
          <w:b/>
        </w:rPr>
        <w:t xml:space="preserve">Quelle: </w:t>
      </w:r>
      <w:r>
        <w:t>https://mcp.opencaselaw.ch/entscheid/ge_gerichte_ATAS_769_2004</w:t>
      </w:r>
    </w:p>
    <w:p>
      <w:r>
        <w:t>FR: GE_GERICHTE ATAS/769/2004 du 16 septembre 2004</w:t>
      </w:r>
    </w:p>
    <w:p>
      <w:r>
        <w:t>IT: GE_GERICHTE ATAS/769/2004 del 16 settembre 2004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,.A: &amp;!&gt;&amp;11(#:.,,9.9 ..:.,;;*.#9:.,,*,$$ G;9: ., :,$,. *, $, &amp;( - &amp;11( C$,) (&amp;# 7+ D3=,..7,-.$45555555555&amp;1 $-F&amp;11(C$,)(+#7+ D3</w:t>
      </w:r>
    </w:p>
    <w:p>
      <w:r>
        <w:t>/(+"0/&amp;11( 2+/(+2 "3 (%$-F&amp;11(#: .,,- &gt;A,.,7$$.,(-,&amp;11(+(8,&amp;11(C$,)((# 7( D3 &lt;3 ,&lt;F&amp;11(#:.,8..,, (%$-F&amp;11(.;E:,$,.*,$, &amp;(-&amp;11(3 A:,:,)3 !3 5555555555# $ G,# .F, $$ -., &amp;!F&amp;11(3 $,;,,*H.$,G,9#F -7-6 -:$.--,3..*.9 -,F,;-A7,;#6.$G.A:..$,73 -.,9,7,.:.$,,,3.*.,$,. *,A(11B$,&amp;(-&amp;11(C$,)(%#7+ D3 (13 5555555555#$ G,#:.;-$.&amp;!F &amp;11(C$,)(%#7+ D3=,;,-E-9,-., $..#A*,.$,G,97,F- ;,$.--,3 =,#:,$,.*,,$,&amp;(-&amp;11($)*,.. '1B8,&amp;111A-&amp;11(3:.:...9,7,.,,3 ((3 7-...-#-.,,: *.9:.. $,.,9,7,.$5555555555,,3,. , 9:, : *, $ ;;*, 9 :.*, :,$,. *, ., ,-$- ,77. 455555555553 6$,-.,..$.,.C$,)('#7+ D3 (&amp;3 *,.A$#: #$.*,("8*,&amp;11&amp;#7,*,9 .,,7,66:,*,,..,.79(% $-F &amp;11( 2 7,6 - .,7 &gt; $ $., ( -, +(8, &amp;11( 2 $*, E -, 3 A :,*F,,. $ ,*.9:,-,9,6:,*,,.3 : # $.*,# , 9: , - F -.-,$,)-.,*.,$.,-A .,,:,:-,29:.$.,;.:,*,,. *,A,)3 7,:.F,:, *,-,7,,:. .A,7,A#: $$$. $$.$.A6$,-.,3 (+3 8;-,,(!8,&amp;11&amp;#--,, -,):2,*,,.$$.-:6$, ..7,.4 =AF&amp;11&amp;3 (%3 ,$$&amp;&lt;8,&amp;11+3</w:t>
      </w:r>
    </w:p>
    <w:p>
      <w:r>
        <w:t>/(+"0/&amp;11( 2%/(+2 G-; ,;,9. - 7,F- ;, ;..,. -$;. : - 7,; G,93 =:;, $,. *,# , 9 : $, * G-;,9# $, $, 6A$,-$$7,.;)$.A,-,,3 .;# , ..$.,. 9: , ,$G, *,-F,#*6 ,, $,,$- $, $., $ ., $,, -:.,$6,;,F3 *G#,*,.$-G; *$,,7,;$,-.*, -. 7.9 :,# :.G $,, $, .. 8;. -,,F3G-;7,$.,.9F,,.,,-,. :*, +1B , 3 *, A -,2-$ -- *# $-A:.:,-$A#,,*,;F3 );-.,6$,-.:$,,9:.*,,,. 9:$) E*,6# -$-;, 7,F- ;,:.,$-.,.I,#: .,;77. G -, -$J-,$FF-$39# ; 7,; ,77,.A;.$F)-9,,#,,9 ,,-,.$-,$A:.:6,*,. * 8. ,)3 ,;. 9: $, --$*,K,:.$, ); ;&gt;6,;G,* ;3 *G#, ,-.9:A,,$*,-.;$G;- $,,7.9#,*,.:,-$,9,$,,$F,,., *,;FC$6-$**G,G;$.#A, ,9A$G$8D3-.,.,-,,- &amp;1A+1B$,-$ G -,3 ('3 ( &gt; &amp;11+# .. -, ,F ,3 (03 J.#*,-.,.;, C=4D.-#$$&amp;&amp; $-F&amp;11+#*.9.*.,. G -,.,$$-$ ,77, $ 8,7, ,;, F .$,7 . .; - 9:,: *,$,L--,*,3 ("3 =F,.,#: #$.*,&amp;'$-F&amp;11+# 6$,-.:*,9:..,$F:6,*,.*A '1B-,.,,(%$-F&amp;11(3 (&lt;3 :$6$,-.3</w:t>
      </w:r>
    </w:p>
    <w:p>
      <w:r>
        <w:t>/(+"0/&amp;11( 2'/(+2 !.- (3 ,;*,:;,,8,,,CD..-,7,.,,.#) (&gt;&amp;11+#,F,C =D#-$. ,98;# $., *,2$.,# ,9 $$. ,K 8; C3(3'0D3 =,A:,:.,,K8;$,F7.. CMD&amp;"8*,&amp;11%C M(+1(10D#,;*,$.# (+7.*,#,$,,,,;C3(0&amp;D$- = ,.; # A , 8; ,,# : :., *68;3 =,$F,#M#E(8, &amp;11%# 7,-. 9 ,$,, ,, ,, , $ ,.,#L#7-,7..CE(3(&lt;+/&amp;11%D3 &amp;3 , 7.. $, ;.. , , 0F&amp;111 C D . *,; ( 8*, &amp;11+# L -F -,7,, -, :2,*,,.3 :$) - 7, .;, $ ,$,, *,; 89: +(.-F&amp;11&amp;#.;$,,$98;, :$A$,.,-,7,,,:.7, $., A .-, .,, ,,;, C M (&amp;" %0"# ,3(# (&amp;( +&lt;0# ,3 (FI 73 .;- ,$,, ,,# 3 &lt;&amp; 3( D3 $. ,,; .9 6-,. A -,) ,$,,,:2,*,,.C I&lt;+(3&amp;1D);- *,; 89: +( .-F &amp;11&amp;C I &lt;+(3&amp;1(D3 ,$,, .; ),.,3 +3 D:$.9&lt;F&amp;11(#,,;..,, (%$-F&amp;11(#,8.-$,*8,,,-$.3 *F# 7-.- 6 3 0! , 7.. :2 ,*,,.(!8,(!'!C D&lt;%,7..:2*,, *,* &amp;1 .-F (!%0 C =D# *F 89: +(.-F&amp;11&amp;3 FD =:;, .,, (' &gt; &amp;11(# :,. ,,-. , 9: , . 7# 7 -$ ,3 :. , $ .,&amp;!&gt;&amp;11(N,.,2# 9,*9,;;*,.. 8,;,7, -.,45555555555:,$,.*,A-$ &amp;&lt; - &amp;11(3 *, .-, , $ E ,..</w:t>
      </w:r>
    </w:p>
    <w:p>
      <w:r>
        <w:t>/(+"0/&amp;11( 20/(+2 -- # 9 : ,&gt;-9 A:,. -$.3 , ,,9 -- , -,7 3 6,; $ F 7,6 8; OF8 ,,;3 8,$-$9,-,7$,. ,-$,,- -.-, 3 7 $ $*, ., ,#,..-F#A-,9-# O$#97,9,7#O$3:9 :,-9,,#,-,7#-E-,-$,,#9 8;.,*FO.#9,7. -., A ,.;,. C73 -- M ((0 +'+ ,3 &amp;FI 7 PQR/F@S #T;*7GT;G$7; #R,G(!!+#$3('!D3</w:t>
      </w:r>
    </w:p>
    <w:p>
      <w:r>
        <w:t xml:space="preserve">:$)#,*,$-$,3$,.9:, ,-$,,-,&amp;!&gt;&amp;11(9.,,9,*,:E $: .,.-U:. 77,-9 ,$,.*,$,-,-,&amp;11($'1B3 ,# 7, 9 F .*, $,9: $, ,7,-.,$. ,3)#,,&gt;E,.. ---,9A:,.# GF,,.A*F,,.3 %3 </w:t>
        <w:tab/>
        <w:t xml:space="preserve"> 7# 6 :,*,,. '1B $ : 3 D O,*,,..7,,$,--,-,,$,.;,# $.-. $- ; .# 9, . O , A . $G ,9-$*O,7,-,.;.,#O-,O ,C3%3( D3O,$,.;,,,-,,- $.*,,F $,F,,. ;, $ . O-F -G.*,.9,,F.$*,.,$3 O.,AO,,*,A%1B-,3 #,* 93=O,,*,A'1B#,* -,2#, ,*,,. , 00 &amp;/+ B# ,) C3 &amp;&lt; 3 ( D3 $.,F# ,*,,. %1B -, * , A -,2 C3 &amp;&lt; 3(F, D3 FD -, , A . $ G,9 9, $*# -- , $G ,9#$*9,*,,.:3%3( #,7-, 2 77, - $$- , 2 -, $ G,9 9, .9,*A-,3,)$--.9:. $ G,9 -,7 2 $ -- 77, A $ G; $</w:t>
      </w:r>
    </w:p>
    <w:p>
      <w:r>
        <w:t>/(+"0/&amp;11( 2"/(+2 :2,*,,.2#,-,,$,.;,9:.$, -$EG7,$*F*.I-9,6,;,F, E.7,,,F8,*-9$,F3*,.-,, 9-.$#-;.:,A.-#6 ,*,.9,77#-$$,#-G.*,.9,,F.3 $, .-, ,, *, 9 ,*,. $ ,F- E 6,;.3 -:6,:,$,.;,.$,A. -# , : $ .,,7 9 :. 6 ,*,. ,* ,77,I,7F,$J-:, ,:-9:, 6,;,#$,,$,9#9:,-A$7,$,. *, N ,, ,* N 9: 6,; , ,$$F $,..C M(&amp;"&amp;!&lt;,3%,7,#(1&amp;(0'I=&amp;11($3&amp;&amp;% ,3 &amp;FI = &amp;111 $3('+ ,3&amp;I = (!!0 $3 +(&lt; ,3 &amp;# $3+&amp;( ,3(#$3%&amp;%,3(I(!!&amp;$3(&lt;&amp;,3&amp;.7.,.D3 D = 8,$# F -7- 6 $*# , ,# , A ,$,. *, C M (&amp;1 ((! ,3 &amp;/I 4 (!!0 &amp;'0 $3 &amp;(" ,3 ' 0D3 F .;,77,$ G,9#$96$, $ G,,9 $,,$ ., 9 , O;, $ O,$,.*,9O,$,FOLC=&amp;111$3(01,3 %FIE 0&lt;+/1+(&amp;-&amp;11%#,.A$F,,#,3&amp;3&amp;3&amp; E,.D3-$,77,.#-,)$*#A.F,O6, # ,-$ $, F8,* O. 77, $ $ 8,7,,*,,.C,)$,D3O6-,6 $,O,#O.;,,E7,-.$ F*, -., #A.79, $$.,, , 6 $, $ E . -,) 7- A O.;,. ,-.C M &amp;&lt;&amp;/1+&lt;8,&amp;11%,3%3(3(D3 D$$O6$,$.O,$ G,9 * -, 2 F -7- 6 2 ,, 8,,9.,#-,,$F77,$- 9O ,-,, $,. *, *E ) ,*, CE 0&lt;+/1+ (&amp; - &amp;11% ,3 &amp;3&amp;3+I ,G 4 ? 2 = # GF;,77</w:t>
      </w:r>
    </w:p>
    <w:p>
      <w:r>
        <w:t>F,7VG,;W,</w:t>
      </w:r>
    </w:p>
    <w:p>
      <w:r>
        <w:t>, ; ,</w:t>
      </w:r>
    </w:p>
    <w:p>
      <w:r>
        <w:t>=K,*,G;# -,G 7X</w:t>
      </w:r>
    </w:p>
    <w:p>
      <w:r>
        <w:t>,W--*;,G ,</w:t>
      </w:r>
    </w:p>
    <w:p>
      <w:r>
        <w:t>*,,VF-;# , H .=@ MM@ = /MK=@ Y.3Z# =G-K F,7VG,;W,#=3&amp;11+#$30%#!+D3 77# 8,$#F-7-6$,OL$# );;..#,-,,;.$,.*,$* ,A,*,,.O3%3( C*,$,4 ? 2</w:t>
      </w:r>
    </w:p>
    <w:p>
      <w:r>
        <w:t>/(+"0/&amp;11( 2&lt;/(+2 = #$3,3$3"0#$.3$3&lt;(D36$,A$,,$-, U# O,-, -.,# F -7- 6-,7*.*.,.9#O$,*F8,7# -,*$,.*,$#$,9-#2.* ,-,O6;.,C=&amp;11+($3&amp;,3+F/FFI*,,</w:t>
      </w:r>
    </w:p>
    <w:p>
      <w:r>
        <w:rPr>
          <w:b/>
        </w:rPr>
        <w:t>E. 4</w:t>
      </w:r>
    </w:p>
    <w:p>
      <w:r>
        <w:t>? 2 = #$3,3$3"0#$.3&lt;1D3 7D)9OOF.$-,9,;, F -7- 6 77, $ $ 8,7, , A $, O ,# , ,-F A O6$ $ G,# ;6-#O,,9AO-,,,C8;,,;D, 9 - . ,$ $ G,9 9, 2 .; .;-6,)-,.,.%3(3&amp;,22,$- -3O;,$,O.F,-,)F8,*,#-$ ,,$ G,9#O.$6,*,.-G. *,#-;.9O,C73E0&lt;+/1+(&amp;-&amp;11%# ,3&amp;3&amp;3%3E,.I M &amp;&lt;&amp;/1+&lt;8,&amp;11%,3%3(3+D3 ;D$,$,,-.,.$ G,9 ,$ O. , F ,,$F $ G 9, C8,,9D*,,9-$6,;,2,9O,- **.$-.,.;- *,3,F$$.,,,,$#O-,,, 8;,,,;,7,-.,#,7,</w:t>
      </w:r>
    </w:p>
    <w:p>
      <w:r>
        <w:t>/(+"0/&amp;11( 2!/(+2 ,-, , -., ,* A $,. C.,D *,#$.A6-$.F$,$,* , ,3O,-$$,,9O6$ ,-,, $,. *, 7. ,9- ,;, F -7- 63 # , $$, 6 ,. -,,,*8,,,O6-,*,.,,O,-, -.,O,$,.*,$,.,.;-..- .;AO,*,,.C$,,7$ G,6,2D 9,$$,$,*,C M(&amp;"&amp;!! ,3'I=&amp;111$3(%!,3+D#,,-,,C$,D $,. *, 8,7,.$,)8,,9.-,#.-.. 6,3%3(3&amp;%3(3+,2C M &amp;&lt;&amp;/1+&lt;8,&amp;11%,3%3(3%I E 0&lt;+/1+ (&amp; - &amp;11%# ,3 &amp;3&amp;3&amp; E ,.3 $.,. ,3 &amp;3&amp;3'D3 '3 D :$)# ,;, : $ .3 # ,7, -.,6*.A$.9:6$,-,[*#9 ,7,F- ;,#:..$,7.,A7,$# *,;, G,9 $ ,G .*) :$. --, ; -7,;G,93 .*,#*,7,#92,-A:$,,-.,2 ,: 2:..:.:;;*..,-A .,,,,;,3555555555595555555555A ,$,. *, $, -, - &amp;11(3 , 7,9:,9,7,.:.$,\,,]9,2 , , $, -,# -, F, $J 9:, : F,,. $) :E ;;*.3 , * A .; 9 ,7, .. .F, &amp;!F&amp;11(#,99-,$):;;*,.#8-3 A.-,,,A.,*,9-3 FD*,**9$$:6$,F.:-) $# 6- ,,9# .*, $ G,,9 ,, 9: .*, G-;,9# .$ 6 .9,, 8,$ 9:, *,),$,*$F3 * ,;, 9, $ 6$ * -,# $ $-, , 9, O-,, O -F,,.3 # ,;, 7,F- ;,:8.;-,:..$,7G,93# ,-.,C73--/44/=@4Y@;3Z# ,P,7,W,$ G,G=^;#2(1P$,YMZ#%)- .,,#$3(!(D9O$$,,F7..#. .$,7 , -,7, C.,*D O-$;-</w:t>
      </w:r>
    </w:p>
    <w:p>
      <w:r>
        <w:t>/(+"0/&amp;11( 2(1/(+2 F -7- 6# 9O, , 7, OF8 O ,;,.$.CE0&lt;+/1+(&amp;-&amp;11%#,3+3+3(,7,I4 ? 2 = #$3,3$3&lt;(#(+'D3:$:$,9:, ,-.F,9:..$,7:..,A-. 8; GK</w:t>
      </w:r>
    </w:p>
    <w:p>
      <w:r>
        <w:t>$,. ,,93 $#</w:t>
      </w:r>
    </w:p>
    <w:p>
      <w:r>
        <w:t>G -, ,;,9. *E $ ;*,. 77, $ - ) ,*,F-7-3 = $ ) 9, $. .* O ,)# - $- O$$., ) ,*, F -7- 63 O6-$$-.,67,;,#$, $ .F, O6, O77, $ G,9 C$ ,G .*)# $. --,# *,;, G,9D3 ,# :. -,7-7,$*-,*,.$ .77,3,, ..*.9:.,*,,-,62G,.$G ,G.$, 9,:$-.:-.,,.#-,9:-;.$,*, *,*A(11B#89:A9:..$,7-,7# :&amp;11136$*.$:,.;,,# - U :. $. ,-,, :# $F, --,#,77,.,#A$#-9 8,# , ,$,. A 77 _G , 9,,3 =:,*;,9-,,*$,-,:*,3 7,# );-.,6$,-.:$,,9:.*,,,. *.9:$)E*,6# -$-;, 7,F- ;, :., $ -.,.I ,# : ., ;77. G -, -$J-,$FF-$3), , L),*,F-7-:$)3 D</w:t>
        <w:tab/>
        <w:t>A$,.*,.,#6$,-.9# ; 7,; ,77,.A;.$F)-9,,#,,9 ,,-,.$-,$A:.:6,*,. *8.,)3,#9:. $,*,*,-,,-&amp;1A+1BA,, $*,-.;$G;-$,,7.9# ,*,. :,-$,9 , $, , $F,,. $, *, 8,; G-;3 *, ) : .7. $ .-,;.:,*,,.3 03 D.,7#;.O,*,,.,E.-,.FO -$,*H-$,9O,*,$,F, 6`O,*,.9:$,F-,2$)6., .*-.$,-$O,,.9,,F. -G.*,2A,9O,,$F,O,O.,$,*,C3&amp;&lt;3&amp; D3-$,,);;..7,-,)96</w:t>
      </w:r>
    </w:p>
    <w:p>
      <w:r>
        <w:t>/(+"0/&amp;11( 2((/(+2 * G $G.,9 , G,77. $ 6- $,F -, $)# ,77.$-.-,;.O,*,,.C-.G ;..-$,*I M(&amp;&lt;+1,3(#(1%(+0,3 &amp;&amp;FD3=,-$E.-,.*$.,,#,*, .*..-$,,-$ * $$6,-,* ,, C= &amp;111 ,3(F &lt;%I = &amp;111 ,3(+(0D3 =.-,$-$,*$$6,-- ,,A#,,9-,7,,.** 89: -- .,,9,.9,A C M(&amp;!&amp;&amp;&amp;#(&amp;&lt;("%I73, M %%1/1(&amp;&amp;&gt;&amp;11&amp; M "0(/1((&lt;F&amp;11&amp;D3 FD :# , , A - &lt;-,&amp;11(3 ,:.:.*,#&amp;111#AM3+O0'13a$-,#9,$. *M3%&lt;O!'13aC+0'13226(+b;,7,,(:'11322D#,# &amp;11(#*M3'1O("+322C&amp;&amp;%'Y,,&amp;11(Z/&amp;(!1Y,,&amp;111Zc (31&amp;'I(31&amp;'6%&lt;O!'132D3:-9:, ,,--* ,*,3 =:;, * :,*,# , *,# 7-.- A 8,$ F,.F,#.7.6.,,9C 9E, , Y ==ZD 9# -- O$)# O. O $ $, O,*,. ,*C M(&amp;0"03,3+F/FFI=&amp;11&amp;$30&lt;,3+FD3-$ O,-F&amp;111M3+O"%(322$,*,.,-$ .$.,,* -- .,# A , %1 G $ -, C ==&amp;111# (D# ,M3 +:!(&lt;3"1 $ %(#! G GF, C , .-,9(&amp;/&amp;11&amp;$3&lt;&lt;F!3&amp;D#*:,*,,E7,6. AM3%"O1&amp;%3%1&amp;111#,M3%&lt;O&amp;11322&amp;11(3 .,$,. *,+1B#*F.-,O.)*AM3++O"%13223 9# -- O$)# * O,*, .*. F ,,9,- #,-$EG-$$A$ O,*, C,-,, ,.</w:t>
      </w:r>
    </w:p>
    <w:p>
      <w:r>
        <w:t>G,$# _;# .</w:t>
      </w:r>
    </w:p>
    <w:p>
      <w:r>
        <w:t>*,# ,,./.;,O,,.86O$,D6,;9O .,-,,,FC M(&amp;0"!3,3'F/D3 ., ,* $ E 77. -,) G.-,9# -, ,*,-$O-F,$,,# F .-,# A $, . ,,9# * O,*, 9, $. -,6 -, * .-,9 6,;,F ,*,. -$,F * $,. *, ., O,.. C M (&amp;0 &lt;1 ,3'F/FFD3.,;F-6,--&amp;'B,,,9</w:t>
      </w:r>
    </w:p>
    <w:p>
      <w:r>
        <w:t>/(+"0/&amp;11( 2(&amp;/(+2 $- , -$ ,77. ..- 9, $* ,7 * O,*,.,*C M(&amp;0&lt;1,3'F/I=&amp;11&amp;$30%D3 # :$)# -E- $$,9 ., -6,- &amp;'B , . * 8,$ . C M &amp;"/1&amp; (!.-F&amp;11+D#F,6:,*,,.'1B9,:*,9:A -,2C%!#'0B#,A'1BD3 .9#8.3</w:t>
      </w:r>
    </w:p>
    <w:p>
      <w:r>
        <w:t>/(+"0/&amp;11( 2(+/(+2 !</w:t>
        <w:tab/>
        <w:tab/>
        <w:t>.-5 !-,</w:t>
        <w:tab/>
        <w:t>.</w:t>
        <w:tab/>
        <w:tab/>
        <w:t>,!</w:t>
        <w:tab/>
        <w:t>.-</w:t>
      </w:r>
    </w:p>
    <w:p>
      <w:r>
        <w:t>829 :</w:t>
        <w:tab/>
        <w:tab/>
        <w:t>/</w:t>
        <w:tab/>
        <w:tab/>
        <w:tab/>
        <w:t>6;</w:t>
        <w:tab/>
        <w:t>$'(</w:t>
        <w:tab/>
        <w:t>.&lt; 9</w:t>
      </w:r>
    </w:p>
    <w:p>
      <w:r>
        <w:t>(3 .*FI 9</w:t>
      </w:r>
    </w:p>
    <w:p>
      <w:r>
        <w:t>&amp;3 8I +3 ,9$.;,I %3 7- $, 9: $* 7- $. E ., +1 8 ) ,7,, $ $, --. . ,F 7.. # =GT,KG79, 0# 011%</w:t>
      </w:r>
    </w:p>
    <w:p>
      <w:r>
        <w:t># , 6-$,3 ., $ E $;.3 -.-, ,H D ,,9 6-9.,,.,F,,$.,, 9.I FD 6$ $ 9 -,7 , ,- $*, - .,,I D $ ,; $.3 =, -.-, , $ , ..- .-.. D FD D ,2# ,F7..$$-,)9:, *.,*F3-.-,-,- $*# 9, 8,# ,, 9 .,, 9. :*$$ 9..6$.,.C3(+&amp;#(10(1&lt;D3</w:t>
      </w:r>
    </w:p>
    <w:p>
      <w:r>
        <w:t>;77,)H</w:t>
      </w:r>
    </w:p>
    <w:p>
      <w:r>
        <w:t>,MM</w:t>
      </w:r>
    </w:p>
    <w:p>
      <w:r>
        <w:t>.,H</w:t>
      </w:r>
    </w:p>
    <w:p>
      <w:r>
        <w:t>P,= P</w:t>
      </w:r>
    </w:p>
    <w:p>
      <w:r>
        <w:t>$,7-$.E,7,.6$,,,9:A:77,7.. ,$;77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