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ATAS/768/2013 vom 15. August 2013</w:t>
      </w:r>
    </w:p>
    <w:p>
      <w:r>
        <w:t>GE Cour de justice, 2013-08-15, FR</w:t>
      </w:r>
    </w:p>
    <w:p>
      <w:r>
        <w:rPr>
          <w:b/>
        </w:rPr>
        <w:t xml:space="preserve">Quelle: </w:t>
      </w:r>
      <w:r>
        <w:t>https://mcp.opencaselaw.ch/entscheid/ge_gerichte_ATAS_768_2013</w:t>
      </w:r>
    </w:p>
    <w:p>
      <w:r>
        <w:t>FR: GE_GERICHTE ATAS/768/2013 du 15 août 2013</w:t>
      </w:r>
    </w:p>
    <w:p>
      <w:r>
        <w:t>IT: GE_GERICHTE ATAS/768/2013 del 15 agosto 2013</w:t>
      </w:r>
    </w:p>
    <w:p>
      <w:pPr>
        <w:pStyle w:val="Heading2"/>
      </w:pPr>
      <w:r>
        <w:t>Volltext</w:t>
      </w:r>
    </w:p>
    <w:p>
      <w:r>
        <w:t>Siégeant : Karine STECK, Présidente; Michael BIOT et Claudiane CORTHAY, Juges assesseurs</w:t>
      </w:r>
    </w:p>
    <w:p>
      <w:r>
        <w:t>REPUBLIQUE ET</w:t>
      </w:r>
    </w:p>
    <w:p>
      <w:r>
        <w:t>CANTON DE GENEVE POUVOIR JUDICIAIRE</w:t>
      </w:r>
    </w:p>
    <w:p>
      <w:r>
        <w:t>A/1422/2013 ATAS/768/2013 COUR DE JUSTICE Chambre des assurances sociales Arrêt du 15 août 2013 3ème Chambre</w:t>
      </w:r>
    </w:p>
    <w:p>
      <w:r>
        <w:t>En la cause Madame C__________, domiciliée à CAROUGE, comparant avec élection de domicile en l'étude de Maître FAUCONNET Pierre recourante</w:t>
      </w:r>
    </w:p>
    <w:p>
      <w:r>
        <w:t>contre OFFICE DE L'ASSURANCE-INVALIDITE DU CANTON DE GENEVE, sis rue des Gares 12, GENEVE intimé</w:t>
      </w:r>
    </w:p>
    <w:p>
      <w:r>
        <w:t>A/1422/2013 - 2/4 - ATTENDU EN FAIT Que par décision du 20 mars 2013, l'OFFICE CANTONAL DE L'ASSURANCE- INVALIDITE (ci-après : l'OAI) a accordé à Madame C__________ (ci-après : l'assurée) une allocation pour impotent de degré faible avec effet au 1er mars 2011; Que par écriture du 6 mai 2013, l'assurée, par l'intermédiaire de son conseil, a interjeté recours contre cette décision en concluant à l'octroi d'une allocation pour impotent de degré moyen; Qu'invité à se déterminer, l'intimé, dans sa réponse du 5 août 2013, se référant à l'avis de son Service Médical Régional (SMR), a admis la nécessité d'une instruction complémentaire vu l'aggravation de l'état de santé de la recourante intervenue entre son audition et la décision litigieuse; Qu'en conséquence, l'intimé a proposé que le dossier lui soit renvoyé pour reprise de l'instruction et nouvelle décision;</w:t>
      </w:r>
    </w:p>
    <w:p>
      <w:r>
        <w:t>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Que le recours, déposé dans les forme et délai prévus par la loi, est recevable; Que le litige porte sur la gravité de l'impotence de la recourante et le degré du droit à l'allocation en découlant; Que l'intimé a admis que la situation s'était péjorée avant que la décision litigieuse ne soit rendue; Qu'une instruction complémentaire est donc indispensable pour déterminer si cette aggravation a des conséquences en termes de droit aux prestations; Qu'il convient dès lors de donner suite à la proposition de l'intimé et de lui renvoyer la cause pour instruction complémentaire et nouvelle décision;</w:t>
      </w:r>
    </w:p>
    <w:p>
      <w:r>
        <w:t>A/1422/2013 - 3/4 - Que le recourant qui obtient gain de cause a droit au remboursement de ses frais et dépens ainsi que de ceux de son mandataire; Que tel est le cas en l'espèce dès lors que l'intimé a admis que l'instruction du dossier nécessitait d'être complétée; Qu'il convient donc d'allouer des dépens à la recourante.</w:t>
      </w:r>
    </w:p>
    <w:p>
      <w:r>
        <w:t>A/1422/2013 - 4/4 - PAR CES MOTIFS, LA CHAMBRE DES ASSURANCES SOCIALES : Statuant A la forme : 1. Déclare le recours recevable. Au fond : 2. L'admet partiellement au sens des considérants. 3. Renvoie la cause à l'intimé à charge pour ce dernier de rendre une nouvelle décision après instruction complémentaire. 4. Condamne l'intimé à verser à la recourante la somme de 1'000 fr. à titre de dépens.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