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ATAS/768/2010 vom 18. Februar 2010</w:t>
      </w:r>
    </w:p>
    <w:p>
      <w:r>
        <w:t>GE Cour de justice, 2010-02-18, FR</w:t>
      </w:r>
    </w:p>
    <w:p>
      <w:r>
        <w:rPr>
          <w:b/>
        </w:rPr>
        <w:t xml:space="preserve">Quelle: </w:t>
      </w:r>
      <w:r>
        <w:t>https://mcp.opencaselaw.ch/entscheid/ge_gerichte_ATAS_768_2010</w:t>
      </w:r>
    </w:p>
    <w:p>
      <w:r>
        <w:t>FR: GE_GERICHTE ATAS/768/2010 du 18 février 2010</w:t>
      </w:r>
    </w:p>
    <w:p>
      <w:r>
        <w:t>IT: GE_GERICHTE ATAS/768/2010 del 18 febbraio 2010</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18 octobre 2001, d’autre part le 23 mars 2010, date à laquelle le jugement de divorce est devenu exécutoire.</w:t>
      </w:r>
    </w:p>
    <w:p>
      <w:r>
        <w:rPr>
          <w:b/>
        </w:rPr>
        <w:t>E. 4</w:t>
      </w:r>
    </w:p>
    <w:p>
      <w:r>
        <w:t>Selon les documents produits, la prestation acquise pendant le mariage par le demandeur est de 72'419 fr. 15 (75'390 fr. 25 - 2'971 fr. 10), tandis que celle acquise par la demanderesse est de 361 fr. 80, les intérêts ayant déjà été calculés par les institutions de prévoyance défenderesses. Ainsi le demandeur doit à son ex- épouse le montant de 36'209 fr. 60 (72'419 fr. 15 : 2) et celle-ci doit à celui-là le montant de 180 fr. 90 (361 fr. 80 : 2), de sorte que c’est le demandeur qui doit à la demanderesse le montant de 36'028 fr. 70.</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w:t>
      </w:r>
    </w:p>
    <w:p>
      <w:r>
        <w:t>A/1474/2010 4/5 OPP 2 ou selon le taux réglementaire, si celui-ci est supérieur (ATF 129 V 255 consid. 3).</w:t>
      </w:r>
    </w:p>
    <w:p>
      <w:r>
        <w:rPr>
          <w:b/>
        </w:rPr>
        <w:t>E. 6</w:t>
      </w:r>
    </w:p>
    <w:p>
      <w:r>
        <w:t>Il y a enfin lieu de préciser que le Tribunal de céans ne peut que condamner l'institution de prévoyance à laquelle le demandeur est affilié à transférer une partie de ses avoirs LPP à l'institution de prévoyance à laquelle la demanderesse est affiliée. On ne saurait dès lors admettre que le demandeur verse directement à son ex-épouse le montant dû.</w:t>
      </w:r>
    </w:p>
    <w:p>
      <w:r>
        <w:rPr>
          <w:b/>
        </w:rPr>
        <w:t>E. 7</w:t>
      </w:r>
    </w:p>
    <w:p>
      <w:r>
        <w:t>Aucun émolument ne sera perçu, la procédure étant gratuite (art. 73 al. 2 LPP et 89H al. 1 de la loi sur la procédure administrative du 12 septembre 1985).</w:t>
      </w:r>
    </w:p>
    <w:p>
      <w:r>
        <w:t>***</w:t>
      </w:r>
    </w:p>
    <w:p>
      <w:r>
        <w:t>A/1474/2010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