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ATAS/768/2006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https://mcp.opencaselaw.ch/entscheid/ge_gerichte_ATAS_768_2006</w:t>
      </w:r>
    </w:p>
    <w:p>
      <w:r>
        <w:t>FR: GE_GERICHTE ATAS/768/2006 du 5 septembre 2006</w:t>
      </w:r>
    </w:p>
    <w:p>
      <w:r>
        <w:t>IT: GE_GERICHTE ATAS/768/2006 del 5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%&amp;'((%)''( *%+(,%)''( * *! *" " - &amp; $ . / )''(</w:t>
      </w:r>
    </w:p>
    <w:p>
      <w:r>
        <w:t>!!!!!!!!!"#$%</w:t>
      </w:r>
    </w:p>
    <w:p>
      <w:r>
        <w:t>"$&amp;' (%'##$)%'##*' '</w:t>
      </w:r>
    </w:p>
    <w:p>
      <w:r>
        <w:t>'</w:t>
      </w:r>
    </w:p>
    <w:p>
      <w:r>
        <w:t>++</w:t>
      </w:r>
    </w:p>
    <w:p>
      <w:r>
        <w:t>) ,, - "# ./0"&amp;'123"4244</w:t>
      </w:r>
    </w:p>
    <w:p>
      <w:r>
        <w:t>45</w:t>
      </w:r>
    </w:p>
    <w:p>
      <w:r>
        <w:t>'$%</w:t>
      </w:r>
    </w:p>
    <w:p>
      <w:r>
        <w:t>6478862778 -264/- 0* 49 !!!!!!!!!"''&amp;:"'%4/84 &amp;:"; 49 '(% $$ $: ?@ A!!!!!!!!!# 4/&gt;2 B 4/&gt;8" &amp; ?@ C!!!!!!!!!,9 9#4/&gt;0B4//29 &amp;D&amp;%##?E$:"=%% G'4//0")'%% G' 4/ M' 4//0" )% " &amp;&amp;' # F #)'?&amp;%# # ' %'=$' #'% # 27 M' 4//0" =%% G(4//&gt;#%B , " !!!!!!!!!!" $%# :%%' # )%" #F% F )%(' # )%'' # '% # &amp;'' %'' = ' F 'E #:F%''' " !!!!!!!!!! #F%F)% ' # &amp;&amp;'B''$O$#'9,=#?%#G$='?(:? 9 48(4//&gt;"!!!!!!!!!!"? $ 4//&gt;"!!!!!!!!!!(%FI$ (' &amp;$ #)I &amp;#'? &amp; "!!!!!!!!!!%I$%)%' M' 4//0" ' '' &amp;D :#.'&amp;? # ,#N # G$= :? ''% &amp; &amp;?- # $.G(4//&gt;"%(' 9#&amp;$'%''#?'=9 449 48G'4//&gt;" !!!!!!!!!!%'=' G'4//0"&amp;#%#%'$%9 429 # 25 G' 4//&gt;" , (% % F) ( # :$'$%#I&amp;"#%''$#&amp;# '('%&amp; 9 459 22 &amp;'$= 4//&gt;" )% #%&amp;% #$# # &amp;'' &amp; #'&amp;D#) " !!!!!!!!!!I&amp;%$' % &amp; # '( &amp;%% &amp; !!!!!!!!!! ' #F% F )&amp;'% # '( %'' #&amp; 4&gt; G' 4//0" ' &amp; #% #%'$%9</w:t>
      </w:r>
    </w:p>
    <w:p>
      <w:r>
        <w:t>6478862778 -164/- 439 47($=4//&gt;" !!!!!!!!!! "(#?F #?(:?'$&amp;' ")%%'%I$%&amp;$%##)#$'# , "!!!!!!!!!!9%'#&amp;&amp;'#'%##$"F ?%" " F # )I$ F) (' #) 9 #%#41#%$=4//&gt;", "'$&amp;''#&amp;'%# '( 'D I'' # '('% %:D9 'I # 43Q #)''' B )'%:'%&amp;%'%9)% ? &amp; G &amp;' " )' # &amp;' 6#='" &amp;' &amp;" # ='" &amp;' # ?: $'%B(3N:"=9$'' 9 '('% $&amp;= %'' 'G$O$9&amp; '#%B)%'#D4M'4//&gt;&amp;&amp;'%#:# 27Q9 '&amp;'%#'('D#'#'"&amp; '' F )'%% &amp; '( &amp;' 9 ' '('%" )% &amp;' % ( # 5)137 7Q9#%#3$2775#&amp;) " ). ('&amp;#$# 97094//09)%(' ''$''&amp;%%#'''$''4/G27759,=# ''' F) (' &amp; 9 +!!!!!!!!!!"$%#&amp;D#,"(%"#'#21$2771" )=#$# 9'$%F )'%%('&amp;'%#'(''#'('%#&amp;'%'F# $'' )375 &amp;'$= 2773" )'%% 64/- )'?#%(&amp;&amp;%'B)#'9,")'$%'$%B'''I #)(#'% J'92/94'9= L"'%:&amp;#&amp;' # (:GF)54#%$=2772"&amp;&amp;%#'GF)B ''#'"&amp;B#(%:$''&amp;&amp;%#&amp;'%9 #&amp;'#(#24$2775$# 32L"'%:&amp;$O$ &amp;&amp;9 %''" "1D$%(#) )'$# 762773#9495L9 19 (?" F &amp;%#" ' B #% U50&amp;9 548 #9 5=L9 )' &amp;F &amp;%# &amp;#' 4 G( 2775 '#' &amp;D '' #' #(' '= ' $&amp;%'' $'D #)'%:&amp;(D:#&amp;%#' # '&amp;#&amp;'#&amp;%#'## 94 "# '54#%$= 2775"F#&amp;FS%#'B'S' (#B17Q$9'''D&amp;(#'%#88265Q $"'#S#$&amp;(#'%#37Q$'#SF'&amp; (#'%#17Q$"('##ID$%9 =L&amp;(#:%#)(#'%"G:=##$'F $%#" %('$' #)' &amp;%'" #(' #92=L9G:&amp;'&amp; 8#92L9 09 L,&amp;&amp;#=&amp;&amp;%'#&amp;("F)&amp;&amp;F= &amp;%##$''(F)&amp;%####'#$'' "&amp;9513L9 =L , $'' &amp;&amp; # = &amp;&amp;%' # &amp;(" G&amp;# &amp;% # : #' F $D #)&amp;&amp;%''.&amp;#)I&amp;'#&amp;&amp;'$%#I9F"'# #&amp;%##$''("I&amp;' &gt;&amp;9371#92L9 &gt;9 '''&amp;'%#'('&amp;) $' 9 .$&amp;'$': # %'' &amp; 9)'?F'&amp;(F''$''F(' #%GB %'% %$%% &amp; !!!!!!!!!! ' '('% $&amp;= %'' 'G $O$9 , )I&amp;'" # '('% #&amp;'%" )% &amp;(' '(B'$&amp;$&amp;'(#$'$&amp;'9(%&amp;F &amp;'% 9 &amp;&amp;' # !!!!!!!!!! &amp; %'# # # $%# ' #:F9 L'!!!!!!!!!!J&amp;&amp;'#4 G' 4//&gt;L ' ?%' ' ('" # ' F &amp;&amp;' $%# $&amp;' '' #' G&amp;#' &amp;$''' # *' &amp; 9 , $%# '''" ). (' &amp; # ?:$'##:'')'%%('''$'9 &amp;? "'&amp;)'#' ' ='' B # #'F" '' &amp; &amp;'% # '(# '('%%:D#D4G'4//&gt;')I#) &amp; 0671"#93T,4///&amp;9210#94' % 94 "'%&amp;'%(#'%)&amp;'%#:'' &amp;'F'&amp;%$%&amp;$'#:#%9 #) &gt;T ( + 454 425 9 #9 59595L9 I$&amp;" # % #%% $$ '= &amp;&amp;%' # : # )-</w:t>
      </w:r>
    </w:p>
    <w:p>
      <w:r>
        <w:t>6478862778 -4364/- (#'%" $' #919292L9</w:t>
      </w:r>
    </w:p>
    <w:p>
      <w:r>
        <w:t>92 "#'GF)54#%$=2772L9 ,' #%'$' &amp; $&amp; # (" &amp;&amp;' I'' $$'###'B'"F$# 401L9</w:t>
      </w:r>
    </w:p>
    <w:p>
      <w:r>
        <w:t>)&amp;D")%#%'$'&amp;$&amp;#('4//&gt;J'92/ 94'9= L9 L ,S:' # ( (#'%" )%(" D: :%%" #)&amp;D #F)%='(')'''B'%"''$&amp;'# )%('#'B)%&amp;F;'%#'B'J +42/221 #919594L9 '##FS$$';'$'$B'('% &amp; )%D( B 1/)5&gt;0 2L9 " G&amp;# #D F ' $&amp;O?$' &amp;&amp; B &amp;#)(#I:'F)%#$''#''# '''F9 ' 4674"#919L"+ ''I$I$$#%#'" '23Q"#)V:#)%"%4/10"#'%'$&amp;B )V:#42"#$''#'%('##($'' #%'&amp;$%#%B'('%9 7&gt;62771"#95959'1919L"+ '$%F) =''$' # 27Q G' " 4"(1L9' "' 149/?J%$F462-2778"'=/92L"=''</w:t>
      </w:r>
    </w:p>
    <w:p>
      <w:r>
        <w:t>6478862778 -4&gt;64/- #1)107 4"# )2&gt;1 0 )2&gt;1 0 L9</w:t>
      </w:r>
    </w:p>
    <w:p>
      <w:r>
        <w:t>:&lt;&lt;D</w:t>
      </w:r>
    </w:p>
    <w:p>
      <w:r>
        <w:t>- H</w:t>
      </w:r>
    </w:p>
    <w:p>
      <w:r>
        <w:t>%#'</w:t>
      </w:r>
    </w:p>
    <w:p>
      <w:r>
        <w:t>Z</w:t>
      </w:r>
    </w:p>
    <w:p>
      <w:r>
        <w:t>%'-G'R</w:t>
      </w:r>
    </w:p>
    <w:p>
      <w:r>
        <w:t>$% ,</w:t>
      </w:r>
    </w:p>
    <w:p>
      <w:r>
        <w:t>&amp;&lt;$#&amp;%'O'''&lt;%I&amp;'FSBS&lt;&lt;&lt;%#% #&amp;:&lt;&lt;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