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ATAS/768/2004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https://mcp.opencaselaw.ch/entscheid/ge_gerichte_ATAS_768_2004</w:t>
      </w:r>
    </w:p>
    <w:p>
      <w:r>
        <w:t>FR: GE_GERICHTE ATAS/768/2004 du 16 septembre 2004</w:t>
      </w:r>
    </w:p>
    <w:p>
      <w:r>
        <w:t>IT: GE_GERICHTE ATAS/768/2004 del 16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#$%&amp;'#(''$ #)*&amp;#(''+ !! , !-, . ,! .- $* / 0 (''+ %1 23 0</w:t>
      </w:r>
    </w:p>
    <w:p>
      <w:r>
        <w:t>4444444444 !" #$ %&amp;'#()*+&amp;, -</w:t>
      </w:r>
    </w:p>
    <w:p>
      <w:r>
        <w:t>- .55- . 6,! -7-- $ .-'+#-/)0#()((&amp;,(1 %%2</w:t>
      </w:r>
    </w:p>
    <w:p>
      <w:r>
        <w:t>3(14*3)**( 5)3((5 5- (6 !$2 7777777777#('/1#2&amp;$-%8#('9/#('94 ('+)6 ,% -22 2-. $ : $ ('9( ; ('9/ % (1?@2%ABC -E%%- $--$$:%22$%-5-%FA#-C A('B%('')8%$ $- @-%C F$%C# $ %&amp;()8-1 A6 96 $%%-$(B%('')#F$ %&amp;(1#8-1 A 46 %&amp;(0 8- 1 A# % - C %&amp;((#8-) A6 (*6 $-:-$ %- : - 2% 8# -F%-2% - $F%&amp;2 28-2%--E%--%%&amp;2A#C -%%%C $2$%#.@%%$%%-P%&amp;(+8-1 A-:%- ; $2:(''4A#@E%$-2%F $-%EFE-F#%%-#$-@-%C$ %&amp; )(# 8-1 A6 (/6 $%%-$),%)**(# %&amp;(-A6 %# -B-%$ " A$$(02)**/#$-%-C %,# $E E2A#$-$%-$%%C$,FE CE2- 2% 2%2 $ C%Q@@:%#$%A6 %- $%F%;%%-#$@2-2-$@2-.%#,% E%-B-:6 )/6 ,% ; --# A2-$%8%%%#$&amp; (-L)**1#%:-$-%&gt; "A#-2-$ %CBE# $- %$ ,%5%$# %C %J BE &gt;6(609A6 "%; A)+B,%)**/&gt; (1*(*9A#$-%E,-%$-# (18,%#$%-%%-%-%E&gt;6(9)A2 " $ %E # ; -% BE %%# $ =(6(413)**/A6 )6 -% 8$ % E $ $-% $ -% $ 9--:)***&gt; P41*6(A,%E(B,%)**1#S $ -2: 2-$%8%%- $ $-2% $ ()+ /9+# -%$6(# ()( 149# -%$6 (:P 86 E2 $%-%%- %-%# 6 4) 6( A6 %%E -C F2% ; 2%&amp; $ $%-%%-$-% P41(6)*A$-&amp;E2 ,%E BC P 41(6)*(A6 $%-%%- E -$&amp;-%$%6 16 -#%B2%$,B%$%%--2#,:# -8-22F69' 4/$-%8$ "A# $ ,: BC 6/6( A6U%%$E%-%$%2%%-2-. ,%%: $ -%:%% $ E% $ - - U2: $ 2@$,%C%%:-,-%$%--6 :AU$-%;U%%,%$;/*G2-%6 #%, C$6"U%%,%$;0*G#%,--.$2%5#% -%,%$%%99)31G#%&amp;&gt;6)46( A6 %:# %,%$% $ /*G 2-% -, $-% ; $2%5 &gt;6 )4 6(:% A6 A-%8#$E$U%,%$%$-%=$2%:$U -2%-$,D--2%CU%,%$-%-:% FRU%,%C 6)4 6) A6 $A " 6)461 A6 F2$$%-%%-#U%,%$%$C% UFR% $U%,% %, $ U6 0 6 ( # , 8-%- $ U2=@2 $U-2% ,F @:% &gt;2@-$ %8%CP6)+6( A6,F@:%$,%$ 2E# - $ U%,% $ 2E # @# $ U%$-B-%%%CU$%-$8&gt;6)+6) A6 A-,-%%$-%=-%$-22-FR %,% ; % 2 - ; 2 %# ,-% %,% %, 5 C% -$% ; U%%- $ 2@-$ $U,%- $ U%,%$% $%88 5 % -,%$UF2%C8%U$2=2%-#U%U% %$6-,%$2E#%8% -2 $ %%- 82%%# -% -8%-# %% C $ Q@ $U$%-$-%;UE$$8#$UQE#$%$-8%-# $ 8-2%-# $ $%-%%- $ $%-%%-6 "- %C# C%- $ $-% = @ : $ %%- CU U $,-BCU2-2-TU$2%%%-%$%%-#-C#-</w:t>
      </w:r>
    </w:p>
    <w:p>
      <w:r>
        <w:t>3(14*3)**( 5'3((5 $2U@.-@&amp;-CU%F%,%%,U% ,%:-#%8%C8--:-%-@:%2 $-%$-%%E$E$U,%2:-$ &gt; +')3*) $ )+ B,% )**/P ()0 (0* -%$6 )P " (''' -%$6))10P"(''+1*(-%$6):P ((+('/6-%$61:A6 96 %&amp;(#8-0 A6 # -%;F%,%%,;2%&amp;%$ $F 8# 2E -:&amp;2 $ &gt;%- :# 28-2%--E%ABC +')3*)$)+B,%)**/-%$6/61A6 .$ 6(1)#(*9(*4A6 E88%&amp;D</w:t>
      </w:r>
    </w:p>
    <w:p>
      <w:r>
        <w:t>%</w:t>
      </w:r>
    </w:p>
    <w:p>
      <w:r>
        <w:t>%$D</w:t>
      </w:r>
    </w:p>
    <w:p>
      <w:r>
        <w:t>X%" X</w:t>
      </w:r>
    </w:p>
    <w:p>
      <w:r>
        <w:t>-%-8-2$=-%8%F%%%C&lt;;&lt;88%8$ $-%E88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