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ATAS/767/2005 vom 15. September 2005</w:t>
      </w:r>
    </w:p>
    <w:p>
      <w:r>
        <w:t>GE Cour de justice, 2005-09-15, DE</w:t>
      </w:r>
    </w:p>
    <w:p>
      <w:r>
        <w:rPr>
          <w:b/>
        </w:rPr>
        <w:t xml:space="preserve">Quelle: </w:t>
      </w:r>
      <w:r>
        <w:t>https://mcp.opencaselaw.ch/entscheid/ge_gerichte_ATAS_767_2005</w:t>
      </w:r>
    </w:p>
    <w:p>
      <w:r>
        <w:t>FR: GE_GERICHTE ATAS/767/2005 du 15 septembre 2005</w:t>
      </w:r>
    </w:p>
    <w:p>
      <w:r>
        <w:t>IT: GE_GERICHTE ATAS/767/2005 del 15 settembre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$%&amp;&amp;'$%(() $*+*$%(()</w:t>
      </w:r>
    </w:p>
    <w:p>
      <w:r>
        <w:t>, !-, , ! ./0 1 # 2) 3/0 %(()</w:t>
      </w:r>
    </w:p>
    <w:p>
      <w:r>
        <w:t>! "</w:t>
      </w:r>
    </w:p>
    <w:p>
      <w:r>
        <w:t>"</w:t>
      </w:r>
    </w:p>
    <w:p>
      <w:r>
        <w:t>## $ #% # # # #</w:t>
      </w:r>
    </w:p>
    <w:p>
      <w:r>
        <w:t>## #!"&amp;'()*! +,-.</w:t>
      </w:r>
    </w:p>
    <w:p>
      <w:r>
        <w:t>"/0</w:t>
      </w:r>
    </w:p>
    <w:p>
      <w:r>
        <w:t>1,..*1,--) 2,1*2 , 4! 3 &amp;0 &amp; 4 56 ,--)! ##</w:t>
      </w:r>
    </w:p>
    <w:p>
      <w:r>
        <w:t>$ # % # # # # ## #72 389:/0 ;$$6"3&amp;" $"" &amp;:"&amp;/8303&amp;0""&amp;?@ 3&amp;":/0$0;$3"06"/"6 &amp;0&gt;03"&amp;5":":&amp;$"";/;"&gt;&amp;@ $&amp;"&amp;,-/,--)!$0$"30"0A'"&amp;":/0 33"@ 3&amp;0&amp;,.5,--)!""0;$33"!:/03&amp; ;"/38":"&amp;&amp;0"A!0""6?@ 3&amp;,)5",--)!$0"5"0"""&amp;0@ $ $""&amp; :&gt; 5" $A" &amp; 6?"0 &amp; " 3 3"0 &amp; "/ " &amp;&amp;033"@ $300;$&gt; /3"&amp;/&amp;5",--)!6"6"&amp;" "!&amp;"0A0""/3C ! ! A6 $A" 5&amp; 7@ ,-)9 0"0 /&amp;:0 " ""0&amp;8+B",--D?"&amp;/30&amp; ; 5A! &amp;" 30&amp;" " 6230&amp;"! ; 330" " E 5A 7"C+"C"))9@ "&gt;$"&amp;$0"&amp;5A3?:0&amp;0,4 56,--*7 %+D-++-F9!&amp;A6&amp;3"0!+D:06! &amp;3" "" A" 7"C +F, 9 3/""" # &amp; 0A ! &gt; " 5A ""! &amp; $""" &amp; $0" &amp; 6 $")FC,"C! #G""; &amp; """ 306 &gt; $"C D. &amp; " &amp; + / +HHF ":/7 %)+-9@ /30"35A&amp;&amp;$38"&amp;0"?@ ?"";!"5"0"/3"7"CD.C+ %9" 6?:/@ $;$:"/;$""0"/0!""&amp;0&amp;3"3": $?5"&amp;$33"&amp;D-56"":"@ $33":/0,-/,--)2"3&amp;;"/38":" &amp;&amp;0"AI"&amp;/:"/""&amp;6@ $&amp;00A3"("3A0@ $::"0"0&amp;&amp;" &amp;";;0""0"0/3('0!:"!&amp;$A&amp;&amp;0: /3"&amp;=0@ $$A"&gt;&amp;&amp;3"/30"6&lt;;3"("&amp;0A0@ $$38!/":&amp;"""6?&amp;$0"06;0@ $J&amp;8&amp;"";$33"0""::"6/"6?@ &amp;8&amp;"("5"0@</w:t>
      </w:r>
    </w:p>
    <w:p>
      <w:r>
        <w:t>1,..*1,--) 2*1*2</w:t>
      </w:r>
    </w:p>
    <w:p>
      <w:r>
        <w:t>!4 !-, , !</w:t>
      </w:r>
    </w:p>
    <w:p>
      <w:r>
        <w:t># 567// 8 3 9: 2+% "; 7/</w:t>
      </w:r>
    </w:p>
    <w:p>
      <w:r>
        <w:t>+C 06?C # 7</w:t>
      </w:r>
    </w:p>
    <w:p>
      <w:r>
        <w:t>,C 5""C DC ";30&amp;"A""C</w:t>
      </w:r>
    </w:p>
    <w:p>
      <w:r>
        <w:t>A::8</w:t>
      </w:r>
    </w:p>
    <w:p>
      <w:r>
        <w:t>%%</w:t>
      </w:r>
    </w:p>
    <w:p>
      <w:r>
        <w:t>30&amp;"</w:t>
      </w:r>
    </w:p>
    <w:p>
      <w:r>
        <w:t>K# K</w:t>
      </w:r>
    </w:p>
    <w:p>
      <w:r>
        <w:t>3:/&amp;30"(""":0&lt;3"3A::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