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ATAS/767/2004 vom 23. September 2004</w:t>
      </w:r>
    </w:p>
    <w:p>
      <w:r>
        <w:t>GE Cour de justice, 2004-09-23, DE</w:t>
      </w:r>
    </w:p>
    <w:p>
      <w:r>
        <w:rPr>
          <w:b/>
        </w:rPr>
        <w:t xml:space="preserve">Quelle: </w:t>
      </w:r>
      <w:r>
        <w:t>https://mcp.opencaselaw.ch/entscheid/ge_gerichte_ATAS_767_2004</w:t>
      </w:r>
    </w:p>
    <w:p>
      <w:r>
        <w:t>FR: GE_GERICHTE ATAS/767/2004 du 23 septembre 2004</w:t>
      </w:r>
    </w:p>
    <w:p>
      <w:r>
        <w:t>IT: GE_GERICHTE ATAS/767/2004 del 23 settembre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&amp;'(()&amp;*++' &amp;,-,&amp;*++. ##/ # " " # " % *( 0 *++. (1 2</w:t>
      </w:r>
    </w:p>
    <w:p>
      <w:r>
        <w:t>% !3333333333 ! "!# $ !$% &amp;'%($'$!&amp;$$ !</w:t>
      </w:r>
    </w:p>
    <w:p>
      <w:r>
        <w:t>!</w:t>
      </w:r>
    </w:p>
    <w:p>
      <w:r>
        <w:t>44 " "5# 6 7")* &amp; +,-./012 $!$'</w:t>
      </w:r>
    </w:p>
    <w:p>
      <w:r>
        <w:t>3-4,/3</w:t>
      </w:r>
    </w:p>
    <w:p>
      <w:r>
        <w:t>4,//54-..,</w:t>
      </w:r>
    </w:p>
    <w:p>
      <w:r>
        <w:t>4 ,2 "$ 6666666666 !$! $',/7$!,)5-&amp;$1 '! !$!$ &amp;8! $!$&amp;'7 9:2; '&amp;% $!?$2 &amp;1$! #! $&amp;!! @ &amp;; $ ,))A ! ,))*2 B$! &amp; $ $&amp;! 1 * 7$! ,))* $ '!' $$!' !! &amp; ! 1$ &amp; C 7$! ,* D! ,))*2 0 $ &amp;8!$1$!' $ @ 1 '!' $&gt; &amp; ! 1$ @ 5.E F&amp;0 ,A&amp;'&gt; ,))*G $ @ ,..E &amp; /,71$ ,/$ ,))C ! @ *5E @ ! &amp;,H$,))C28 '=$!!'$/.71$ ,))C2$ $!!'@$ $&amp;! 1$ $ &amp;&amp;$%%' ! ! !$&amp;D+ $&amp;&amp; &amp; 2 /2 8 '&amp;'',A7$!,))C&amp;&amp;&amp; !!$ 0&amp;8%%$ ! &amp; 8 3$1$&amp;$!' F$3 0 8 G !$1' &amp;; # $ &amp;$F$0,% - G2 H2 6666666666&amp;$?!$='&amp;&gt;?$!3! !$=&amp;# $ &amp;$% !;! % $&amp; $!H35!% $?#H3 5 ! !# $! 3 !$$ !' $ &amp; $! 53A F%2 ! '&amp;$&amp;-/$-...I$0,% / G2 52 6666666666'?!$! ?' 8 $&amp;$='=!$! 81$! !' $ &amp; &amp;' &amp; =$ $! =! @ 8'1!$&amp;'!!&amp;!'F$0-% / G2 A2 7?!&amp;/.!&gt; -... $&gt;&amp;$&amp;'&gt;$=!! &amp; 01 "$ 6666666666 &gt; &amp; 1$!$ &amp; 8&gt;$?!$ &amp; $? 8 3#J? 1$ ! 1$' &amp; $0 $&amp;'&amp;!$&amp;$'!'K6666666666B !&amp; , 1&gt; ,))A /, 71$ ,))* ! 1$ C &amp;'&gt; -...2 '&amp;$ ! !$' = 8!$1$!' &amp;</w:t>
      </w:r>
    </w:p>
    <w:p>
      <w:r>
        <w:t>3/4,/3</w:t>
      </w:r>
    </w:p>
    <w:p>
      <w:r>
        <w:t>4,//54-.., $ '!$! !!! $!$&gt; 1 8'!! &amp; !' &amp; 8 ' F&gt;?$# $=# $&amp;$! !# G2 1#$!; $' 81$=&amp;!$1$!'&amp;!'MN!3@3&amp;$ '?0 ! ! !&amp;# ? &amp;!! $?! &amp;&amp;&amp;!&amp;%$ !&gt;!$!&amp;@% !$!#$= !M$!' '$&amp;&amp; ! 1$8'1$!@5.E$1$ F$0H!5% / G2 C2 '&amp;$3$ &amp; 8 =! @ $ !$' =8 0 &amp; &amp; '&amp;!!$ 8 ' $! ! 1$ @ 5.E 1$ ,..E F$0A % / G2 )2 %$&amp;$&amp;%'1 $ -..,8 ''!'??'1&amp; O$= 9&gt;?$ P6666666666:?' ' $'!'Q6666666666B $ &amp;,N-..% 2&gt; ! $2 ,.2 8 '!&gt;$ 7! &amp; &amp;'$$ &amp;! &amp; * 7$ -..,2 !$$! $!' '$&amp;&amp;! 1$@5.E&amp;!$1$!'&amp;!''$!! !&amp;# ?!=&amp;1&amp; &amp;7 ;2&amp;? '&amp;8$1$&amp;$!''!' %$;' @ A.E2 8 ' 1+$! R! &amp; $! @ &amp;$3 ! &amp;0 , &amp;'&gt; ,))CF$0,% , G2 ,,2 ,H7$-..,8%%$!&amp;8$F G$% '8 &amp;%$! $1!I</w:t>
      </w:r>
    </w:p>
    <w:p>
      <w:r>
        <w:t>3 A 7$ -.., "$ 6666666666 $! @ 8 1$! $! ?' "$ S6666666666 F&amp;$$! ! &amp;$ %$ D! -... &amp; $'!' Q6666666666 B G =$ 1$!&amp;' '=8! -..,!&amp;'&gt;!7$-.., O$= 1$! '!' 1 ! &amp; .*# @ -.# &amp; &amp;$ &amp;$ ! &amp; ,/# @ -.# &amp;$#2 '!$! =! 31$?!3$= # &amp;81 ! $ &amp;! $;! '!$! ' "$ 6666666666 F$0 A % , G2</w:t>
      </w:r>
    </w:p>
    <w:p>
      <w:r>
        <w:t>38 '!&amp; "$ 6666666666,,7$-..,1$!%$ ' ! 1$ 1&amp; O$= ?' ' Q6666666666 B F$0A % , G2</w:t>
      </w:r>
    </w:p>
    <w:p>
      <w:r>
        <w:t>3 %$&amp;$&amp;7$-..,"$ S66666666661$!&amp; '@8</w:t>
      </w:r>
    </w:p>
    <w:p>
      <w:r>
        <w:t>!$%&amp;&amp;' !$=8$1$!$?'A7$-..,2</w:t>
      </w:r>
    </w:p>
    <w:p>
      <w:r>
        <w:t>3B !!&gt;8 1$! &amp;&amp;!&amp;,*!&gt; -..,&amp;'$$&amp; !!$ !"$ S6666666666 # &amp;81 ! &amp;O$=F$0C% , G2 ,-2 -*!&gt; -..,8 &amp;1 7!&amp;&amp;'$$!! -..,"$ S6666666666'?'= 3 ! =8$ !$! &amp; 031 &gt; &amp; A 7$ -.., M 1$! '$!' '!' &amp;'% ' "$ 66666666662 1 $ !! $?'=8 &amp;$ $1 $!7$&amp;7 ;&amp;$O$='!!% ' 7 3@T=!&amp;U=$&amp;'$1 $!&amp; $ 1!,,## &amp;81 ! &amp; O$= % ;!$T = $1 $ &amp; ? FKK6666666666 @ G ! &amp; $? !! ! &gt;&gt; FKP6666666666 @ "+ $G 81$! $ 1! ,,# V $T = 8# $ &amp;81 ! &amp; O$= '!$! $1!I % ' &amp;$ 1 ! &amp; &amp;$ 1&amp; &amp;$ &amp; ! ! @ #$! # 7 1 ! =! # &amp;$ ! =! # &amp;$#'!'$!;$&amp;= !# $ ' !$!=$W# &amp; ' $3V!=$W @ 1$?! # +'2 7!' = ?$ '!$! 9&amp; ' $&amp; &amp;8$: ! = $ # $ 1$! '!' !$=' 1 +'=8$1$!'!'% '$&amp;7$!-..,!=8+'1$!'!' ??' '1 ! $&amp;8D!-..,F$0)% , G2 ,H2 &amp;'$$&amp;-)!&gt; -..,8 %$ ' 7!&amp;&amp;'$$&amp; -*!&gt; -..,F$0,,% , G2 ,52 8 '$! 7!' -C1&gt; -..,2!@8!$&amp; &amp;'$$$!$?$!@8! $&amp;8&amp;$3 !&amp;0, &amp;'&gt; ,))C2%$! 1$ = $?!! $ 8 8 $!'!'&amp;$0 $'? ! &amp;1 $! &amp; V! ' !' &amp; '&amp; 2 $? $ = &amp;' !$ &amp; "$ S6666666666 3 = $ $! ! 1$' $;! # $ 3 ! '!' &amp;'!$ &amp; $ ! &amp;$%%' ! !'$2 %$ $ %%$ = ? ' = $! $ $ &amp;!$ &amp;! $ %$! 8&gt;7! $&gt; &amp; $ 1$!$ &amp; 8&gt;$?!$ &amp; $? 8 3#J? $ !7 &amp;' &amp; $?!% @1' $!' %$!&amp;'$$% 8;&amp;&gt;$3 %&amp;'&amp;&amp;&amp;&amp; !!$&amp;8 3$1$&amp;$!'2 ,A2 $ &amp;,*&amp;'&gt; -.., ! &amp;$!&amp;' !$' $!&amp; "$ 6666666666 #%% 3$1 &amp; 8! $ KK6666666666 =$ !!! 81$ 7$ %%!' &amp; $1 $ 1! ,.#/. &amp; !$ # &amp;81 ! &amp; ?$2 '?! &amp;$! !!!!$ '! &amp;8 1$$ &amp; O$= "$ 66666666662 &amp; $ %%$ = "$ S6666666666 ! 1$$! O$= !$ ! +' 8 03$&amp;$ ?$ !!% '!!7 '&amp;&amp;$2</w:t>
      </w:r>
    </w:p>
    <w:p>
      <w:r>
        <w:t>354,/3</w:t>
      </w:r>
    </w:p>
    <w:p>
      <w:r>
        <w:t>4,//54-.., ,*2 '1$ &amp; -C %'1 $ -.., 8 7! &amp; ! %%$ '=8 '!$!#&gt;$$!'@$% $ &amp; $?!2 ,C2 8 ' '$=' $ &amp;-5 -..- $!!$!'? !&amp; $21 '@ '&amp; &amp;;&amp;!I</w:t>
      </w:r>
    </w:p>
    <w:p>
      <w:r>
        <w:t>3&amp;' !$'!&gt;$,C -..- "$ S6666666666%%$ ! =8$%% $!&amp;&amp;' $ &amp;8! !$&amp;A7$-..,18 F$0 ,- 2GT</w:t>
      </w:r>
    </w:p>
    <w:p>
      <w:r>
        <w:t>3 !!!!$ &amp; ,C -..- &amp; X6666666666 =$ %$ ! '!! &amp;' $% ! %$! '!! &amp; &amp;$%%$!' @ &amp; !U# &amp;$$! !$1 V $ ! &amp;8 # 0! &amp;! $ &gt; $! 1$ '!' 1$!$ &amp; ! &amp; 8$! &amp; #J? =$ $! ! $&gt; @ '7 '!! F$0 ,/ 2G2 ,)2 -/1 $-..-8 1'= $?! $$7!&amp; 8 '%&amp;$! &amp;' !$$?'! !'% '!; 0?1$? &amp;8&amp;$$! !$2 -.2 '!'! $ $&gt;!&amp; $@! &amp;, D!-../2 -,2 ! ?' $&gt;&amp;'$'!'KP6666666666F&gt;&amp;$! $&gt;!$ B2 2G '&amp;,CD!-../=8$1 $!&amp; #&amp;$O$=! )# ! ,*# !! $? ! = '!$! '$'! # &amp;81 ! 2</w:t>
      </w:r>
    </w:p>
    <w:p>
      <w:r>
        <w:t>?!$! 'KQ6666666666B $&amp;$=' $ &amp;-,D!-../ =# $ &amp;81 ! '!$!@$&amp;*#@--#&amp;&amp;$ &amp;$#1% ! #&gt;&amp;&amp;$ &amp;$!!7 '2 --2 $&gt;' '&amp; !&amp;%!$ ' !!&amp;8'$&amp;8$! &amp;%%$ ;!' $ "$ 6666666666#%&amp;!$&amp;=V!&amp; 8 '!' !&amp; !'$ $&gt; &amp; ' -5!&gt; -../2%$ '! &amp; !'!&gt;$$!;&amp;' !$ &amp; "$ S66666666662 $ &amp;' ' =8$ 81$! '!' 1$ '! !!$&amp;&amp; $ =!;# $ &amp;81 ! &amp; O$= 1 == 7 0 &amp;$!$T =8$ #&gt;$!$! @ !$&amp;0! &amp;O$==!$!1$!!! =8$ !$!1 ! !! 7 'T =8$ 1$! !!' =$W 7 1! ' &amp; 8 ' %$ &amp;8 03$&amp;$T = =V! !$! &amp;! $ # $ &amp;81 ! $ ; &amp; 8 'T = 1$ $=$! 1!&amp; $?!; $ =8$+1$!$$&amp; % &amp;$=8$ $!&amp;=$ !$1$!!!'</w:t>
      </w:r>
    </w:p>
    <w:p>
      <w:r>
        <w:t>3A4,/3</w:t>
      </w:r>
    </w:p>
    <w:p>
      <w:r>
        <w:t>4,//54-.., 8 T = $&amp;$!$&amp;8# $ %$? !&amp; !$1$!'!' ; '!$=' "$ S66666666662</w:t>
      </w:r>
    </w:p>
    <w:p>
      <w:r>
        <w:t>-/2</w:t>
      </w:r>
    </w:p>
    <w:p>
      <w:r>
        <w:t>!&amp; !$ V7 !%$ '=8$ ; &amp; %$;' @ ,N-..% 28'1$!@,NC..% 2&amp;$&amp;'&gt; -..-2 ;$='= !!$&amp;7 ;$$!&amp; &gt;0&amp; ( $= ;$ &amp; #=7 '!$!$1 '!=8$8! +$! &amp;8# @# !&amp;$&amp; !8 03$&amp;$ &amp;2 -H2</w:t>
      </w:r>
    </w:p>
    <w:p>
      <w:r>
        <w:t>?!!&amp;"$ S6666666666;$='1$ '!'&amp;$$! ! &amp;$'!'Q6666666666B &amp;!&gt; -...@7$-..,!1$ '!'@!$! 8+ &amp;8 '=1$!&amp;'&gt;!'! 1$@%$&amp;$&amp;%'1 $ -..,2 '?' V! !&gt;' &amp; $ &amp; 7$ -.., ! 8V! !$ ' &amp; 8%%$ 2B$&amp; !' $&amp;&amp; @7$-..,8 '! 1$'&amp; ,/#/.,H#@,C#,C#/.1&amp; !8# 2O$= '!$!% '&amp;$!1 !&amp;$ 03$&amp;$$$=&amp;$# 03 $&amp;$ &gt;!28 '!$3V! $!$&amp;! 1$2 '%%$ '= 1$!'!'&amp;'% ' 8 !=$ $!# $ $'?! &amp;8! $!!= !&amp; A7$-..,!$!&amp;! 31' $!'2;$='1$ $?' 031 &gt; ! &amp;8$! ?!$ &amp;! $# =$81$!'$'!81$ '!&amp;$' =! &amp; 01$ &amp;D$$! &gt;!$ $2 '$' =$ &gt; !! +'@8 '8'1$!@,N...,N-..% 2 $2 -52</w:t>
      </w:r>
    </w:p>
    <w:p>
      <w:r>
        <w:t>?!1='@8&amp;$8 8!$ '!'$;'2 -A2 , !&gt; -../ !%$! 1$ $&gt;&amp;'&gt;!$ &amp;$1 $&amp;$'!'KP6666666666$! $&gt;!$B &amp;!'&amp;,H7$-.., $&amp;$=!=$1 $8%%!$!&amp;8 03$&amp;$$$=&amp;%! ! &gt;!$&amp;$1 $!$!'?!&amp;# &amp;$1 $&amp;8 03 $&amp;$2 8$!' ' %$! 1$ = $&amp;$!$ % $ KP6666666666 &amp; $ &amp;,CD!-../ $!# #&gt;$!&amp;$1 $ !# &amp;81 ! &amp;O$=2 $ $?'=8&amp;# &amp; %%$ !$ &amp; "$ 6666666666 ! !'$?? ' $! %$ $!&amp;' !$2 $$"$ 6666666666+'! ;'= =8$1$!%%!'&amp;$! $&gt;!$=!$&amp;$&amp; $ &amp; ! $&amp; 1 $!7$-..,O$='!$!!7 % '! )#/.! ,.#2</w:t>
      </w:r>
    </w:p>
    <w:p>
      <w:r>
        <w:t>3*4,/3</w:t>
      </w:r>
    </w:p>
    <w:p>
      <w:r>
        <w:t>4,//54-.., -*2 7?!&amp;-)71$ -..H $&gt;&amp;$ !!!'= !1$!&amp; $!@&amp;$3 !&amp;8$1$&amp;$!'2 -C2 8 $! 7!' 0 &amp; $&gt; %'&amp;' &amp; FX G T $!@8!$&amp;8'!$&amp;$W7? &amp; $&gt;! &amp; $ $&gt;%'&amp;' -*71$ -..HX V!&amp;-1 $-..H'7?! &amp; $&gt;&amp;'!$ 1+'%$=8$!!&amp;$!$% @$2 -)2 !!!=8 1$!'!'$!= 031 &gt;&amp;8&amp;$ &amp; -5 !&gt; -../ @ = 8 1$! %$! &amp;'%! $ 1$! '!' $=' $&gt;&amp;'1+'$@8! $!'$!$' $ &amp;-*7$!-..H!$$ !$&amp;'$,AD!-..H '! &gt; 1!$2 /.2 8$&amp;&amp;'$8 &amp;&amp;' ?!$7=8,/!&gt; -..H=$$'!' &amp;''!! '$'=8$8?$$!@&amp;8!$&amp;'$2 /,2 %;&amp;,H!&gt; -..HM$! 08'#'&amp;&amp;'$=$$1$!'!' $ !$M8 &amp;&amp;'1 ?!$23$$'!' %' $ &amp;V7 !'!'? &amp;'@7? 2 /-2 $ &amp; ,H !&gt; -..H $ &amp; ! $ %$! =' = 8 8 $! V &amp;D 1$ $ !$ &amp; &amp;'$ &amp; ($1$! '&amp;$3V@ !$$ @8&amp;$&amp;8=V!2</w:t>
      </w:r>
    </w:p>
    <w:p>
      <w:r>
        <w:t>#</w:t>
      </w:r>
    </w:p>
    <w:p>
      <w:r>
        <w:t>,2 $?1$ 8 ?$!$7&amp;$$$ FG'!'&amp;$%$'!$!$!' &amp;0 , D! -../ $&gt; ! &amp; $ F BG '&amp;$=7?&amp;! '$&amp;!!1$3 '$&amp;!$='!! $W7? F !2,!2 !5AG2</w:t>
      </w:r>
    </w:p>
    <w:p>
      <w:r>
        <w:t>$&gt;!!$!$=!! !!!$ !$1@ $ %'&amp;' &amp; ,) 7$ ,)5) 8 3$1$&amp;$!' F$3 0 YBC/,2-.ZT%2 !2,!2 !5A2,!2#2-G2% '!@ 8 !2/2/&amp;&amp;$$!$! $!$ $! &amp;$!1!8! ' 1$? &amp;$ '$!'!&amp;!&amp;1!$$!&amp; !$0 &amp;8 3$1$&amp;$!'!'!'! $&amp;8%%$ $&gt;! &amp; $2'!&amp; $&gt;&amp;'!&amp;0 '!&gt;$ R! &amp; '!$!$?2</w:t>
      </w:r>
    </w:p>
    <w:p>
      <w:r>
        <w:t>3C4,/3</w:t>
      </w:r>
    </w:p>
    <w:p>
      <w:r>
        <w:t>4,//54-.., -2 B$!@8!$&amp;8'!$&amp;$W7? $&gt;%'&amp;' FXG-*71$ -..HF X,/.,.AG &amp;$?1$&amp;!' ,/%'1 $ &amp;$$!$! $!$ ?!F !2,A-G !!! B &amp;$'? @ ! $7?!$!$ &amp;8!!!&amp;8'!$&amp; 1;7? 2 B!!! &amp;&amp; $!&gt;$X&amp; V! &amp;, 7$! -..H %$ ' = !! &amp;$$!$ ! $!$ !$!$! !$ !$!'!$!&amp; R!% &amp; $!%'&amp;' F V!,2,C/4-..HG2 8! &amp; $!$ '1 8 !2 ,A- = $&gt; &amp; ' !!&amp; '!2 /2 $ %'&amp;' !$ ?'' &amp; &amp; $! &amp; $ &amp; A!&gt; -... F T B C/.2,G ! ! ' 1$? , 71$ -../ ! R!&amp;&gt; &amp;$%$!$&amp;&amp;$&amp;8 3$1$&amp;$!'2 &amp;80&amp; !!%$ '?$ &amp;$$!$1$? 7=8 /,&amp;'&gt; -..- '? &amp; $$ = 7? &amp; $8@ &amp; $&amp;' !$&amp;$%$!$&amp;&amp; $!&amp;8'!! &amp;%$!!' $ @&amp;!&amp;'! $!&amp;&amp;'$$$!$?$F X,-* HA* $&amp;2, ,-, /CA $&amp;2 ,&gt;T %2'?! &amp;$$!$ ! $!$ !2C-2, G2 '!$!$? '=;$'@$0 &amp;&amp;$$!$&amp; !&amp; 0?!1$? 7=8/,&amp;'&gt; -..-2 H2 ! 7!'&amp;% !&amp;'$'?; ! 1&gt;F !2A) ! CH&amp;$%'&amp;' 8 31$$! 1$1!Y BTBC/,2,.Z &amp; ! /,&amp;'&gt; -..-G2 52 =!$$!$?$ ! &amp;? '&amp;8$1$&amp;$!'&amp; !!!! $!&amp;1$ 8$%!&amp;!! =8$ $! 1 '! $ !@ &amp;$ $$!'&amp;! 1$2 A2 GN$1$&amp;$!'!&amp;'%$$ $&amp;$$!$&amp;$!'&amp;?$ '' ! &amp; ? &amp; ' =$ '! &amp;N !!$! @ !' #+$=! 1!&amp;N$%$ $!'?'$!&amp;N&amp;$&amp;N $&amp;!F !2H G2</w:t>
      </w:r>
    </w:p>
    <w:p>
      <w:r>
        <w:t>&gt;G8$! !$&amp;%$!&amp;8 &amp; '&amp;$%&amp; !&amp;'&amp;$ ! $!!; !$&amp;'&amp;$$&amp;'&amp;!&amp;8$!$!!$&amp;8 ; !$=' ! &amp;8&gt; 1!$ '&amp;$ &amp; 8 3 $1$&amp;$!'; !$ &amp;$! !$$$=; !$'&amp;$ &amp;' 7?2&amp; &amp;8'1!$&amp;8$1$&amp;$!'!U#&amp; '&amp;$$!@ ! 7?! 8'!!&amp;!'&amp;8 '@$&amp;$=</w:t>
      </w:r>
    </w:p>
    <w:p>
      <w:r>
        <w:t>3)4,/3</w:t>
      </w:r>
    </w:p>
    <w:p>
      <w:r>
        <w:t>4,//54-.., = !$1$!' &amp; $ ! $&gt; &amp;8; ! &amp; = 2 &amp;' '&amp;$ !$!! ! ''! !$ &amp;'! $ = ! 1; ! $&gt;! ;$? &amp; 8 ' F X ,-5 -A, $&amp;2H,,5,/H$&amp;2-,,H/,H$&amp;2/,.5,5C$&amp;2,G2 *2 G 80 8!!$! @ !'8! !!'2!@&amp;'! $ $% $!'&amp;! 1$&amp; !2</w:t>
      </w:r>
    </w:p>
    <w:p>
      <w:r>
        <w:t>!'? &amp;$+$&amp; '%' $ $;&amp;!'&amp;$;2 8 L!$1 '@&gt; 1!$&amp;8 ' &gt; &amp;=$! &amp; !=$ '&amp;; '=$$!&amp;7 $ &amp; &amp; ( $! $!$?$; $ !! ! %$! 8&gt;7! &amp;8 '!&amp; %$' ( ! %&amp; &amp;;! &amp;'?! $&amp;' !$ $! ; $' ! '!' '!&gt;$ $ $ &amp; &amp;$ F0G2 $ &amp; $!$&amp;!;!'&amp;$!$ ! $&amp;8; !&gt;$!$1'F%2$05% / T X,-- ,A.TB-...2,5HG2 !&amp; != ! $!; @ 5.E!$1$!'&amp;!'2$!!!' 8 =$ V &amp;&amp; $ ! 7!&amp;&amp;'$$8+% !28 !&amp;!%$!' !' &gt;&amp;$% !$=$$!'!' ! $ 8 2!$ '$=8 '$!' !'!$!@ V&amp;8; !$1$!'@$!21$!&amp;&amp;8;$ %$!! &amp;&amp;'! $ 8$ !!!&amp;8$%$ $&amp;'&amp;$2</w:t>
      </w:r>
    </w:p>
    <w:p>
      <w:r>
        <w:t>&gt;GB &gt;&amp; $0 &amp;' !$&amp;"$ S6666666666@8</w:t>
      </w:r>
    </w:p>
    <w:p>
      <w:r>
        <w:t>8 = !; '&amp; '$ =8 '!$!! $'@ &amp; ! $% !$=$!'!' !'@$ 8 2 1#%$! = 8 $! &amp;' $ @ "$ S6666666666 &amp;'$$ &amp; ,* !&gt; -..,!$$! &amp;&amp; $!%%' !@8 3#J? '7? $ &amp; 8$ &amp; '! $!$?2 8 ! =!$ &amp; &gt; &amp;8# ! 1$' 8 '!"$ S66666666668'!'! #' ! &amp;8! ! ? &amp;8 3#J?!&amp;8 3$1$&amp;$!' ! &amp; ? ! F !$= B H4,))) ? ,H, 2G &amp; ! = 8 8!! $&amp;8 2</w:t>
      </w:r>
    </w:p>
    <w:p>
      <w:r>
        <w:t>$ $%!! =&amp;!$'$%$?'@8 ' 7?! &amp; $&gt; &amp; $ &amp; /. !&gt; -... $! 8 3 #J?! $!V! $$&amp;' !$&amp;&amp; &amp;8 3 $1$&amp;$!'2</w:t>
      </w:r>
    </w:p>
    <w:p>
      <w:r>
        <w:t>3,.4,/3</w:t>
      </w:r>
    </w:p>
    <w:p>
      <w:r>
        <w:t>4,//54-..,</w:t>
      </w:r>
    </w:p>
    <w:p>
      <w:r>
        <w:t>G'!!' $&gt;&amp;'!!= R! @8 ' $ $!' &amp; ! 1$ &amp; 8 ' ! ! &amp;$!$ %? ! 1 &amp;$?!$ '&amp;$; ' ! = &amp;' !$ &amp; "$ S6666666666&amp;A7$-..,2 &amp; $ 8&amp;&amp;8%%$ &amp;0 %$ &amp; $ &amp; 7$ -.., = "$ 6666666666 81$! ! $!%$&amp;0! =8$'!$!'$'!&amp;' $% &amp;8! !$ &amp;A7$-..,!81$! $$&amp; $ 031 &gt;&amp;8! !$2 B &amp;' !$ 8! 1 $' &amp;$ ! $ '$!' ' %$ &amp; ! &amp;1! $&gt; &amp; '2 $ ! ''! !!!&amp;8 '&amp;$! !#0=O$=81 $!&amp;H. # $2 ! &amp; !'$?? ' $! &amp; "$ 6666666666#%% 3$1 &amp;8! $KK6666666666!&amp;"$</w:t>
      </w:r>
    </w:p>
    <w:p>
      <w:r>
        <w:t>66666666661$$&amp;O$=2 $ ;'=?$81 $! 1!,.#/.&amp;!$!&amp;=8 '8+! 1$$!=8 03$&amp;$ !=O$= !$!% '&amp;$2 $ $ &gt; !&amp;8 ' &amp;8 !! &amp; ,N-..% 2 $ &amp;@!$1$!'; '@ $ !2 &gt;!$ &amp; $1 $&amp;$'!'KP6666666666$! $&gt;!$ B &amp;!'&amp;,H7$-..,$&amp;$==$1 $8%%!$!8 03$&amp;$2 %! !&gt;!$&amp;$1 $ !8'-../!'!'1 '@ '&amp; =$ %! '!! &amp; $1 $ $! 1 8 03$&amp;$ !2 %$ "$ 6666666666+'!!!!'=O$='!$!!7 % ' ! )#/. ! ,.# =8$ 1$! %%!' &amp;$! $&gt;!$ =!$&amp;$ &amp; $ &amp; !$&amp; 1 $!&amp;'&gt;!7$-..,2</w:t>
      </w:r>
    </w:p>
    <w:p>
      <w:r>
        <w:t>&amp;G X ! &amp; &amp; !! =8$ 8;$! 1 !?$&gt; = O$= $!'!'1 !&amp;= !# $!=8 '+ $!%%!'&amp;$;!# &amp;! 1$#&gt;&amp;&amp;$ ! $ 2 8;$! &amp;0 ''! !!! &amp; 8' ! &amp; !!!$ &amp; '&amp;$2</w:t>
      </w:r>
    </w:p>
    <w:p>
      <w:r>
        <w:t>+ &amp; $ &amp; !$ = ! '! $!' '$&amp; &amp; ! 1$&amp;5.E&amp;!$1$!'&amp;!'2 C2 G N'1!$ &amp; N$1$&amp;$!' 1 &amp; ! 1$ = N$1$&amp; $! &gt;!$ ; ! !!&amp; &amp; $ 0 ;'!$ '1! &amp; &amp; '&amp;!!$!!!&amp;N$!!$ '=$$&gt; '&amp; #'&amp;! 1$! ' 1=N$ $!&gt;!$ N$ N'!$!$1$&amp;F !2-C2- G2</w:t>
      </w:r>
    </w:p>
    <w:p>
      <w:r>
        <w:t>N '&amp; $!@ !N$!$1$&amp;@H.E$2 $ 1 = !&amp; !2BN$!$1$&amp;@5.E$1 ! + &amp;$3 !!$ $1$&amp;$!'!!$!AA-4/E !!$0 F !2-C2, G2 '$&gt;$1$&amp;$!' &amp;H.E$1 &amp; $!@&amp;$3 !F !2-C 2,&gt;$ G2</w:t>
      </w:r>
    </w:p>
    <w:p>
      <w:r>
        <w:t>3,,4,/3</w:t>
      </w:r>
    </w:p>
    <w:p>
      <w:r>
        <w:t>4,//54-..,</w:t>
      </w:r>
    </w:p>
    <w:p>
      <w:r>
        <w:t>&gt;G 1$1$&amp;$!'&amp;'! $?'' &amp;8 0&amp; $ $ = 8 '&gt;!1!8!!$!@!'!!!&amp;8'1!$&amp; $ $! 1 7=8 ! &amp; ' &amp; &amp;'$$ F ,)), 2//-T X &amp; -C 7$ -...G2N$$!' &amp; ?$ $! &amp;$$!$ + '1$$&gt; &amp; $&gt;$$!' &amp; ?$ &amp; ' N&gt; &amp; #' &amp; ! 1$ '=$$&gt; ' 1! ! $&amp;' !$ F#2,.,*&amp;$ $ &amp;N%%$%'&amp;' &amp; $ ! N$1$&amp;$!'!N$!&amp;N 3$1$&amp;$!'Y ZG2</w:t>
      </w:r>
    </w:p>
    <w:p>
      <w:r>
        <w:t>G 80 !0&amp;$!' '$&amp;&amp;! 1$&amp;8 &amp; &amp; 5.E&amp;!$1$!'&amp;!''$!! !&amp;# ?!= =8$; &amp;O$=@7 ;=$$ !&amp;8&gt;!$ $ &amp;,5NA.. % 2 $'!$ &amp;$ $ '!$!&amp; /)N.A-% 2=@?? !&amp;&amp;-/NHA-% 2</w:t>
      </w:r>
    </w:p>
    <w:p>
      <w:r>
        <w:t>!;&amp;8$1$&amp;$!' !!&amp; $&amp;&amp;; 1!&amp;-+8 FY/)N.A-% 26,5NA..% 2Z;,..I/)8.A-233G! &amp;@8! $&amp;8&amp;$3 !&amp;8$1$&amp;$!'2 )2</w:t>
      </w:r>
    </w:p>
    <w:p>
      <w:r>
        <w:t>'? &amp;;$&amp;' !$=$ '0&amp;! !&amp;$2</w:t>
      </w:r>
    </w:p>
    <w:p>
      <w:r>
        <w:t>9 9 9</w:t>
      </w:r>
    </w:p>
    <w:p>
      <w:r>
        <w:t>3,-4,/3</w:t>
      </w:r>
    </w:p>
    <w:p>
      <w:r>
        <w:t>4,//54-.., # 4 " # " " # "</w:t>
      </w:r>
    </w:p>
    <w:p>
      <w:r>
        <w:t>%</w:t>
      </w:r>
    </w:p>
    <w:p>
      <w:r>
        <w:t>:; '-* "?@</w:t>
      </w:r>
    </w:p>
    <w:p>
      <w:r>
        <w:t>-..,T /2 $!="$ 6666666666&amp; $!@&amp;$3 !&amp;8$1$&amp;$!'T H2 1$ @ 8 %$ = &amp; $ 0&amp; &amp; ! &amp;8$1$&amp;$!'T 52 &amp; 8$!$' @ 1 ! &amp; X 2-85..33 @ !$! &amp; !$$!$@% $!&amp;'T A2 % !$&amp;=N1!% ! '! V! &amp; &amp;'$ &amp; /. 7 &amp;0 !$%$!$ $ &amp;' &amp; ' $&gt;%'&amp;' &amp; B#[$W #%=$AA..H</w:t>
      </w:r>
    </w:p>
    <w:p>
      <w:r>
        <w:t>! $ ;$ 2 &amp;'$ ! V! ?'2 '$ &amp;$! I G $&amp;$= ;!! =N &amp;'$$ ! &amp;'$ &gt;!$ $ ! &amp; &amp;'$$!!='T&gt;G; =!$%$!$1$ &amp;&amp; !! ! &amp;'$$TG ! $?! &amp; '!!2B$'$ !$!! $''!'' '!! G&gt;G!G$3&amp; $&gt;%'&amp;' &amp; ! !$0 =N$ &amp;1 &amp;' $ 1&gt;2'$ &amp; !$ + &amp; 1 =$ ! 7$! $$ = &amp;'$$ !!=' ! N1 &amp; ='!';'&amp;$' !F !2,/-,.A!,.CG2</w:t>
      </w:r>
    </w:p>
    <w:p>
      <w:r>
        <w:t>3,/4,/3</w:t>
      </w:r>
    </w:p>
    <w:p>
      <w:r>
        <w:t>4,//54-.., ? %%$0 I $XX</w:t>
      </w:r>
    </w:p>
    <w:p>
      <w:r>
        <w:t>'$&amp;!I \ $B \</w:t>
      </w:r>
    </w:p>
    <w:p>
      <w:r>
        <w:t>B '!$ 37 $!I $ L</w:t>
      </w:r>
    </w:p>
    <w:p>
      <w:r>
        <w:t>'! V!!$=' !$%$!$; !$$$=N@N%%$%'&amp;' &amp; $ ? 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