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ATAS/766/2006 vom 6. September 2006</w:t>
      </w:r>
    </w:p>
    <w:p>
      <w:r>
        <w:t>GE Cour de justice, 2006-09-06, DE</w:t>
      </w:r>
    </w:p>
    <w:p>
      <w:r>
        <w:rPr>
          <w:b/>
        </w:rPr>
        <w:t xml:space="preserve">Quelle: </w:t>
      </w:r>
      <w:r>
        <w:t>https://mcp.opencaselaw.ch/entscheid/ge_gerichte_ATAS_766_2006</w:t>
      </w:r>
    </w:p>
    <w:p>
      <w:r>
        <w:t>FR: GE_GERICHTE ATAS/766/2006 du 6 septembre 2006</w:t>
      </w:r>
    </w:p>
    <w:p>
      <w:r>
        <w:t>IT: GE_GERICHTE ATAS/766/2006 del 6 settembre 2006</w:t>
      </w:r>
    </w:p>
    <w:p>
      <w:pPr>
        <w:pStyle w:val="Heading2"/>
      </w:pPr>
      <w:r>
        <w:t>Volltext</w:t>
      </w:r>
    </w:p>
    <w:p>
      <w:r>
        <w:t>!"#$%!"##&amp; !$&amp;&amp;!"##&amp; '' ' ( '( ( ()* " + ,* "##&amp;</w:t>
      </w:r>
    </w:p>
    <w:p>
      <w:r>
        <w:t>!"""#</w:t>
      </w:r>
    </w:p>
    <w:p>
      <w:r>
        <w:t>!$%&amp;' #&amp;"!!""(#&amp;)&amp;% * +, % %!%&amp;</w:t>
      </w:r>
    </w:p>
    <w:p>
      <w:r>
        <w:t>!&amp;% --</w:t>
      </w:r>
    </w:p>
    <w:p>
      <w:r>
        <w:t>( ..</w:t>
      </w:r>
    </w:p>
    <w:p>
      <w:r>
        <w:t>% /!01 $!&amp;234 5355</w:t>
      </w:r>
    </w:p>
    <w:p>
      <w:r>
        <w:t>56 "&amp;"#</w:t>
      </w:r>
    </w:p>
    <w:p>
      <w:r>
        <w:t>7381573889 ,370, - 5: ;",$% "&amp;# !" (@!%"A5018: %$%" &amp;"'"&amp;#%&amp;"'@48B@$%&amp;"%50C1 &gt;"&amp;#""" G'"%!"&amp; &amp;(%G"H%&amp;G%! E"&amp;#%: 6: &amp; 2 ?"&amp; 3886 %!%&amp; #$!# $% $"&amp;# &amp;%'" &amp; &amp;!?!% $%!!&amp;"#&amp;&amp;&amp;% (#&amp;&amp; %!%&amp; (AA%'"&amp; &gt;(#"!%&amp;"!$%%#"#&amp;"&amp; $!"E"$$%!EE &gt;$"&amp;#&amp;%'"#&amp;"&amp;I%!%&amp;&amp; '""E&amp; &amp;%# &amp; #$%"# !DD% !% @ G'" &amp; !%&amp;""&amp;&amp;"!@(#$ "A#A##%&amp;"D!#%##&amp;&amp;"A# #A&amp; @ !! !E"% &amp; F '%&amp; "" &gt; !%@EF$!;%G"H%&amp;G%!=: D" !H$!"&amp;%"F,G"&amp; D"E%!/A"!&amp;#&amp;#!&amp;&amp;#:$"&amp;#&amp;%'"&gt;"&amp;#""" &gt;(" !D"# F ;",$% " &amp;%'&amp; !'&amp; D" &amp; A%!"% &amp;%!E !&amp;%&amp;"! &amp; #&amp;&amp; F"!, #$%"D:("$"&amp;#&amp;%'"&amp;&amp;!&amp;: 9: ."&amp; @ &amp;&amp; F$%&amp;" . (&amp; #%&amp;# !"! (F$%&amp;" $/G"&amp;%"&gt;%"!?%"$%%"ED##%%;", $% ""&gt;#$%"DD#%&amp;#" !&amp;# . !&amp; @ $"&amp;# ! &amp;"'"&amp;# GE"&amp; """ (" #D""&amp;</w:t>
      </w:r>
    </w:p>
    <w:p>
      <w:r>
        <w:t>7381573889 ,670, $&amp;$:"'""!%#$&amp;&amp;"!$%!D"!%K%!%&amp; !"!'E%3884:,"""&gt;&amp;$$!'!"%%$%%(&amp;"'"&amp;# $%!D"! "'""! %#$&amp;&amp;"! $%!D"! #% (#%&amp;% !"!.&amp;%A%#("'""&amp;#DK!&amp;G#!%"&gt;: "" &gt;L&amp;#A (&gt;L&amp;#A !"%$"L&amp;%M&amp;%#'&amp;D" (#: ("'""&amp;# $%!D"! &amp; 36 6B ;29 9B % 48B=: %$$!%&amp; #!!"&gt; % #A 4 #E% 3884 (&gt;L&amp;% %&amp;"&amp; 8B ($LG&amp;$!%!"&amp;#A $!#%#@4B 68B($LG&amp; $!%$!&amp;"&amp;&amp;"! $!#%#@48B 34B($LG&amp;$!%(&amp;%&amp;" !A&amp; $!#%#@38B 58B($LG&amp;$!%$!&amp;$&amp;&amp;&amp;!% "'% $!#%#@58B 68B($LG&amp;$!%$!&amp;"'&amp;&amp;%&amp;" 'L&amp;&amp; $!#%#@54B:%"% $!&amp;"'% &gt;"$&amp;L&amp;%$!#%#8@ 48BD!&amp;"!"&amp;#%L&amp;(%#&amp;&amp;"'"&amp;#GE"&amp; &amp;$!#%# @8B: %#&amp;"'""&amp;##A L&amp;&gt; DK!A##% %!%&amp;E##D""("#A !%" &gt;"(!$&amp;!&amp;%'F#A%!% !&amp;"&amp;%'#&gt; &amp;!$&amp;"E'!&amp;"'"&amp;#%&amp;"':%!%&amp;&amp;&gt;"D"#&amp;% L&amp;% "&amp;"A $ &amp;NG !% %!%&amp;&amp;""&amp;#%"!(!(&amp;%DD&amp;"! #"&gt;"(DD&amp;&amp;: C: %#""!54#E%3884 ( %D#&amp;!&amp;%&amp;@%!%&amp;: &amp;F A!E ("'""&amp;# !&amp; DD&amp; @ 69B !"&amp; 36 6 B ("'""&amp;# $%!D"! &amp;53 14B("'""&amp;##A "%?&amp;&amp;,": 58: ! %!% 9 ?" 3889 %!%&amp; %$$ "'% ""&amp;&amp;"! D!&amp;"!&amp;&amp;%!E!&amp;!!A"&gt;!&amp;!DD% "A!&amp;"$!#$% J#&amp;E"&amp;G!$"&amp;"%J !#"&amp;%"&amp;&amp; &amp;%$%"("%$%.:</w:t>
      </w:r>
    </w:p>
    <w:p>
      <w:r>
        <w:t>!&amp;&amp;&gt;(!$"#"%%$$!%&amp;#"% $"&amp;#%#"&amp;%'"48B #"$%&amp;%&amp;&amp;! $"&amp;#&amp;%'":.(A"&amp;("'""&amp;##A L&amp; (&amp; #%!# &amp; (&amp;% $%&amp; ! !&amp;: $LG&amp;!&amp;#&amp;#!,#'# "/!&amp;%"&amp;"!&amp;%%&amp;"%&amp;!&amp; "$"&amp;# #&amp;"% """ L&amp;% !&amp; !&amp;%"% @ J#&amp;E"&amp;G!$"&amp;"%J:%"% ("!""&amp;#%"&amp;&amp;!&amp;@D"&amp;G!% $%!$!%&amp;"! ' $"&amp;# "," !&amp; " &amp; %$$# &gt;(" &amp;%'"</w:t>
      </w:r>
    </w:p>
    <w:p>
      <w:r>
        <w:t>7381573889 ,270, &amp;&amp; % &amp; &amp; E&amp; !"" 53 G% $% ?!%: "DD"&amp;#(!%A"&amp;"!&amp;%'" @(F"#&amp;# (!&amp;$#&amp;#$%"!$&amp;: .(A"&amp; &amp;%!E !&amp;!D!% !!%F !" !"&amp;"! $!# $% - !&amp; %$" ! &gt;(@ #D&amp; %&amp;"% F$%&amp;" $%"""$""% !"&amp; L&amp;% !%!# (F$%&amp; $/G"&amp;% (#&amp;&amp; $ #&amp;%"# !&amp;&amp; % (F"A"E""&amp;# %$%" ( &amp;%'": ! $!"&amp; ' F$%&amp;"#"%#"%$!%#'%$LG&amp;: !&amp;@ (&amp;"!#""!"&amp;"A"&amp;@&gt;(%&amp;&amp;" ( F$%&amp;" "&amp;%""$""% !"&amp; !%!# % (F"A"E""&amp;# ( %$%" &amp;%'" &amp;"'"&amp;#$&amp;# ""&gt;%$"&amp;##A ""&amp;P J.(A"&amp;(&gt;L&amp;#A &gt;(?!%(G"D"$&amp;$ ("%#A%FD&amp;!&amp;NA!%"&amp;#: &amp;@! %" " &amp; E&amp; $!% ! &amp;%'" !H G% $% ?!% " " &amp; "$!"E (DD&amp;%&amp;!&amp;%'F#A%&gt;?$FD"%!",L:'!"$% "%$&gt;(&gt;L&amp;"&amp;$%"!$&amp;$%!E $#"D"&gt; "&gt;("&amp;"A&amp;%&amp;NGDD&amp;#$%&amp;"%&amp;&amp;NGDD&amp;# $%!",L:(F"#&amp;#($$%)&amp;$%&amp; L&gt;!""%F&gt;?(" O%!% !&amp;%"!&amp; ""%E!$&amp; &amp;%'!"%"'"&amp;#: $%! &gt;" (&amp; $%#&amp;# ( ""&gt;# &gt; (#&amp;"&amp; $ &gt;" $%!#"&amp; GE"&amp;&amp;F&gt;L&amp;:!""A%$%"%&gt;('," D"'"&amp;&amp;&amp;!/#($$%&amp;&amp;D!!E$&amp;E"D"% &amp;(&gt;L&amp;% #"&amp;&gt;?$!'"JE%"&gt;%J!$$%&amp;&amp;"DD"&amp;#:J .!&amp;"%$%#"#&gt;&amp;&amp;&gt;L&amp;#&amp;#D"&amp;%A$%GD %'"&amp;!$%"D"%" %$%#&amp;&amp; ( ": !&amp;% $"&amp;# %#" &amp;%'" ( $ ! $ #&amp;# "'&amp;"A#:( &amp;%&amp;(!%'D"&amp;&gt;#&amp;"%""" &amp;%&amp;"'"&amp;#$&amp;L&amp;%&gt;"D"#($&amp;#: $%!$! AA&amp;"!#"&amp;%"&amp;&amp;$%"&amp;$?"" (A"&amp; (&amp;"'"&amp;#"" ("&amp; $%""&amp;"!%&amp;48B:&amp;"%""&gt;#!G"&amp;%#A&amp; &gt; (&gt;L&amp; #A ("&amp;%&amp;"!!"&amp;%!'%&amp; &gt;(!'&gt;L&amp;#A $"&amp;# &amp;%'" %#" !"&amp; D"F# ' #'&amp;"! &amp;"'"&amp;# $&amp;# F"A"E: ("(" #&amp;#A%#@?A%:</w:t>
      </w:r>
    </w:p>
    <w:p>
      <w:r>
        <w:t>7381573889 ,470,</w:t>
      </w:r>
    </w:p>
    <w:p>
      <w:r>
        <w:t>' 5: !"A'!"%Q!%A"&amp;"!?"""%;=#&amp;#!"D"#&amp;"&amp;"&amp;# %!"&amp;($$"&gt;!"&amp;L&amp;%&amp;%G#@" % &amp;#&amp;%"&amp;!&amp;$%!"&amp;; -568368!":5:5I 664!":5:3I -5302!":5:3I -531291!":5 539569 !":2E&amp;%#D#%=:% &amp;@($$"&gt;&amp; %#%' ! Q$ ""#&amp;# %! %A&amp;&gt;G(!%@"%&gt;(&amp;&amp;!&amp;&amp;"$E &amp;%'"% #&amp;"% """ (" ( $ #&amp;# "'&amp;"A# % &amp;"'"&amp;#$&amp;#@$%!E ( %"! !% @ (#$ &amp; F F $!: ( ( $ "'&amp;"A#&gt;&amp;"!:(&amp;%$%&amp; !&amp;&amp;DK!!&amp;(&gt;L&amp;#A !!&amp;: 4: F&amp;%(%&amp;"3C ;&amp;%5%?'"%3882= (%#%!"&amp;@ %&amp; (" &amp; "'" @ 28B !": %&amp; &amp; ( &gt;%&amp; $!% "'""&amp;#28B!" "$!%"'""&amp;#48B!" &amp;%!"</w:t>
      </w:r>
    </w:p>
    <w:p>
      <w:r>
        <w:t>7381573889 ,970, &gt;%&amp;$!%"'""&amp;#98B!" &amp;%&amp;&amp;" $!% #'% &amp;F ("'""&amp;# %'&gt;(%#%"&amp;$!E&amp;"%("(&amp;$"'"&amp;!$%#@"&gt;(" $!%%"&amp;!E&amp;"%F%K&amp;(&amp;"'"&amp;#&gt;"$&amp;%"!E&amp;L&amp;%F"A#" $% ""E%#:("'""&amp;#%#&gt;"(F%&amp;$(&amp;"'"&amp;#%&amp;"'&amp;!&amp;! $&amp; %"!E&amp; F"A% &gt;(" &amp;%$%&amp; &amp; #'# #%!A&amp;"! @ &amp; %&amp;" D!&amp;"! ("$"&amp;# (!$"% % &amp;%'F GE"&amp;;%&amp;:3C :3E" =:!%&gt;(%#F%&amp;"'"&amp;#%&amp;"'@ &amp;$$%&amp;" ("'""&amp;#$!%&amp;&amp;&amp;"'"&amp;#&amp;#'#!(%&amp;"59 I(" !$"&amp; &amp;%'F GE"&amp; ("'""&amp;# &amp; D"F# $!% &amp;&amp; &amp;"'"&amp;#,@ ! ("#3E": "D%#&amp;%"%$%&amp;%$&amp;"'(&amp;"'"&amp;#%&amp;"'&amp; (!$"&amp; &amp;% &amp;%'F GE"&amp; &amp; % &amp;F ("'""&amp;# ($% &amp;"!: (A"&amp;#&amp;G!"F&amp;(#'&amp;"!:&amp;"'&amp;P</w:t>
      </w:r>
    </w:p>
    <w:p>
      <w:r>
        <w:t>F T;; U, =F*="'"#$% UV&amp;F"'""&amp;#</w:t>
      </w:r>
    </w:p>
    <w:p>
      <w:r>
        <w:t>#&amp;&amp; &amp;%'" D!%" &amp;&amp; &gt; ! "'" G% $% "</w:t>
      </w:r>
    </w:p>
    <w:p>
      <w:r>
        <w:t>G"$BQ&amp;"'"&amp;#$%!D"! U%#!%""%&amp;%'" G%$%"E%G!%# *G"$B#A: 9: ($ "(&amp;$!&amp;&amp;#: ! %!%&amp; !"% &amp; D"&amp; &amp;"!# ( $%!## @ !$%"! %' &amp;G#!%"&gt;: "A!% &gt; #&amp;# %' ("'" %&amp; &amp; $%#E&amp; &gt;!&amp;&amp;"'"&amp;#&gt;(!$&amp;&gt;"D"%($&amp;# @ $%!E#&amp;"&gt; #" %!%&amp;: !&amp;% &gt; ""&amp;"! #" &amp;%"&amp;&amp; %"&amp; L&amp;% "'" % DK! A##% " $&amp; L&amp;% F"A# %!%&amp; &gt;( !"&amp; &amp;"' &amp;&amp;"! ' ""&amp;&amp;"! D!&amp;"! " &gt;( DD&amp; A&amp; D" ! A%!"% ;D:F$%&amp;"=:&amp;&amp;&gt;&amp;"! &gt;"($#&amp;#"'&amp;"A#$%( %&amp;&amp;!'%&amp; " (&amp;$$!"E D"% ("'""&amp;#!D!%%!"&amp;:!%&amp;&amp; %"!#?@ !"%$%)&amp;$%!#&gt;&amp;"!$&amp;: 1: &amp;@F"%Q&gt;L&amp;#!!"&gt;%#A4#E%3884:</w:t>
      </w:r>
    </w:p>
    <w:p>
      <w:r>
        <w:t>#&amp;%"&amp;"! A%# Q"'""&amp;# $%! &gt;" &amp; &amp;NG #A L&amp; # % $: %$! %A %%!$!%&amp;&amp;&amp;#%&amp;"!$%!%#,L</w:t>
      </w:r>
    </w:p>
    <w:p>
      <w:r>
        <w:t>7381573889 ,170, #%&amp;"!&gt;"!&amp;!&amp;%M#?&gt;Q@%&amp;"$!"&amp;A%N@QF$#%" $%!G%A#Q&gt;L&amp;:%#&amp;&amp;&amp;&amp;&gt;L&amp;E!&amp;"&amp;#"%&amp;@ #'&amp;"! &gt;" !"&amp; L&amp;% $$%#"# $% Q""&amp;%&amp;"! @ " "!%QF?A ! %"&amp;F"A%""$"!"&gt;Q"'#%"D"""DD#%&amp;#%G /&amp; !"&amp; @ #&amp;%"&amp;"! A%# Q"'""&amp;# !&amp; #&amp;# !$" !%%&amp;&amp;;%&amp;"&gt;.973885$:316=: %!%&amp;!"% &amp;&amp;"$%( &gt;!"&amp;"!&gt; (&gt;L&amp; (&amp; #%!# (#&amp;"&amp; $ !$&amp;" &amp; &gt; $%! (&gt;L&amp;% (#&amp;"&amp;$$&amp;#!$ $"&gt;(&amp;GD%'"&gt;"DD&amp;#(&gt;L&amp; "&amp;$"D"%"%!"D"%" L&amp;: % "% " / " %'% (F"A ?%"$% D##% &amp;" (&gt;L&amp; !"&amp; !&amp;"% / J"%!&amp;"# &amp;NG &gt; %!%&amp; $&amp; $ %#"% &amp;&amp; !$&amp; "A!&amp;" #"J ;'!"% - 969783 54 '%" 3886=: !"&amp; DD&amp; $!'!"% !$%%(&gt;L&amp;&gt;!&amp;&amp;NG!% %!%&amp;$&amp; $ ! $&amp; &gt; $%&amp;"&amp; F#&amp;% %"! &amp; ! &amp; DD&amp;"! !&amp;"&gt;:-!%&amp;!&amp;&amp;%&gt;(&gt;L&amp;!"%!&amp;"&amp;$&amp; /"%!&amp;"#:.(/?!&amp;D"&amp;&gt;("D"%!%&amp;(&amp; ?!%(G"$$!"E $"&gt;(&amp; "," &amp;!"!""!?A!HG%$%?!% &amp;&gt;("%"&amp;L&amp;%&gt;&amp;"! " !D"% (&amp;"% &amp;NG(&amp;%&amp;" &amp;&amp;&amp;!/A!A&amp;: (?!&amp;&gt;("($#&amp;#&amp;!$&amp;(F"#&amp;#!&amp;!DD%%!%&amp; &amp;&gt;" $!%&amp;&amp; !"&amp; "&amp;%'"% $!&amp; J!"&amp; #AJ &gt;" $$! $"D"&amp;"! (!%A"&amp;"!&amp;%#$%&amp;"&amp;"!&amp;%'" ""&gt;!!&amp;%M: D" !$&amp;%'%&gt;$!&amp;J"'%J#&amp;#&amp;!&amp;&amp;!E"# $"&gt;("#&amp;#$!#%# @ 8B !% &gt;(" $$%)&amp; &gt; %!%&amp; O %!% @ &amp;"'"&amp;# &gt;( $$%#""&amp;!&amp;%"!&amp; ""!("'"&amp;&amp;"!!'"': #!&gt;(&gt;L&amp;#A &amp;&gt;(#'&amp;"!("'""&amp;#%!%&amp; #&amp;#D"&amp;DK!%%!# $"&gt;(E%##&amp;D!%&amp;"!$&amp;: ( $%&amp; ! "A!% &gt; !&amp; &amp;"'"&amp;# $&amp;# F &amp;%!E %!%&amp; !%&amp; &gt; (! $&amp; % !%%&amp;&amp; &amp;F ("'""&amp;# $%!D"!: (&amp;% $%&amp; ! $&amp; D"% &amp;F ("'""&amp;# #A L&amp;: % !#&gt;&amp; %'!" !"% F D" ("&amp;%&amp;"! !$#&amp;"%?&amp;"D":</w:t>
      </w:r>
    </w:p>
    <w:p>
      <w:r>
        <w:t>7381573889 ,C70, 0: %!%&amp; &gt;" !E&amp;"&amp; A" %!"&amp; @ #$ &gt;" !&amp; D"F# ($ Q $'&amp; D!%% %!% !&amp;% $%#&amp; %%L&amp; #" 68 ?!% " 9 9882</w:t>
      </w:r>
    </w:p>
    <w:p>
      <w:r>
        <w:t>&amp;%!" F$"%: #" $&amp; L&amp;% $%!!A#: #!"% !"&amp;P = ""&gt;% F&amp;&amp;&gt;#""!%!%&amp;#"%!E&amp;"%"&amp;$#""! &amp;&amp;&gt;#I E= F$!% $!% &gt; !&amp;"D " &amp;" $!'!"% % &amp;&amp; &amp;% #""!I = $!%&amp;% "A&amp;% ! ! %$%#&amp;&amp;: ." #!"% !&amp;"&amp; $ &amp;%!" ##&amp; ##%# ! &amp;&amp;% = E= &amp; = ", %"ED##%%$!%%$&amp;%%&amp;" Q" '%#%%"%%'E:#!"%%!%&amp;"!%!%!/ $%' &gt;" %!&amp; ?!"&amp; "" &gt; #""! &amp;&amp;&gt;# &amp; Q'!$$ &gt;#&amp;#F$#"#%!%&amp;;%&amp;:563 589&amp;58C=:</w:t>
      </w:r>
    </w:p>
    <w:p>
      <w:r>
        <w:t>A%DD"%</w:t>
      </w:r>
    </w:p>
    <w:p>
      <w:r>
        <w:t>"%% .</w:t>
      </w:r>
    </w:p>
    <w:p>
      <w:r>
        <w:t>$%#"&amp;</w:t>
      </w:r>
    </w:p>
    <w:p>
      <w:r>
        <w:t>E. !$"!D!%$%#&amp;%%L&amp;&amp;!&amp;"D"#F$%&amp;"""&gt;Q@QDD"D##% %!"$%A%DD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