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ATAS/765/2006 vom 6. September 2006</w:t>
      </w:r>
    </w:p>
    <w:p>
      <w:r>
        <w:t>GE Cour de justice, 2006-09-06, DE</w:t>
      </w:r>
    </w:p>
    <w:p>
      <w:r>
        <w:rPr>
          <w:b/>
        </w:rPr>
        <w:t xml:space="preserve">Quelle: </w:t>
      </w:r>
      <w:r>
        <w:t>https://mcp.opencaselaw.ch/entscheid/ge_gerichte_ATAS_765_2006</w:t>
      </w:r>
    </w:p>
    <w:p>
      <w:r>
        <w:t>FR: GE_GERICHTE ATAS/765/2006 du 6 septembre 2006</w:t>
      </w:r>
    </w:p>
    <w:p>
      <w:r>
        <w:t>IT: GE_GERICHTE ATAS/765/2006 del 6 settembre 2006</w:t>
      </w:r>
    </w:p>
    <w:p>
      <w:pPr>
        <w:pStyle w:val="Heading2"/>
      </w:pPr>
      <w:r>
        <w:t>Volltext</w:t>
      </w:r>
    </w:p>
    <w:p>
      <w:r>
        <w:t>!"#$"!%$$&amp; !'&amp;(!%$$&amp; )) ) * )* * *+, % ( -, %$$&amp;</w:t>
      </w:r>
    </w:p>
    <w:p>
      <w:r>
        <w:t>!"""# $ % !&amp;'( )#("!!""*#(+(' ")"'</w:t>
      </w:r>
    </w:p>
    <w:p>
      <w:r>
        <w:t>'!'(</w:t>
      </w:r>
    </w:p>
    <w:p>
      <w:r>
        <w:t>!(' ,- ,, . ,/ / 0(!"12 3'('45 $- %</w:t>
      </w:r>
    </w:p>
    <w:p>
      <w:r>
        <w:t>"("#</w:t>
      </w:r>
    </w:p>
    <w:p>
      <w:r>
        <w:t>678976:99; .:6 ( ??""# &amp;'1 ,- ,, . ,/ =".&amp;'1*"("#&gt;&amp;!'*'!@"2(!"' !" "" A A(' ' !&amp;#("' =</w:t>
      </w:r>
    </w:p>
    <w:p>
      <w:r>
        <w:t>%, ( &gt;/ :/ '!'(#(#!&amp;#'#('&amp;"'!"((49&amp;(@':99B( C!&amp;"("#&amp;!'(('"!49&amp;(@'7'!(!@':99B/ 4/ ( 77 !(!@' :99B ""A '# $ *"("# 2'("*C!&amp;"("("!/."*('#' &amp;'&amp;" 75!(!@' &amp;!'!+(''"!A"!(!(")#*C!&amp;"("("!/,'D !''"'#"&amp;!'(#("!E'##F!'@'" G2#'#H/ B/ (B!)@':99B #".!"*"("#"?!''!'( A**@*"?!'("!!&amp;#("'"&amp;'#)"#2(")(&amp;'" C'2 *C!&amp;"("("!/ &amp;'1 #".!" '#"(1' *"?!'("!&amp;'1#"'!'( "&amp;'#"(A*C@"(( ("(')("!&amp;'("A'!@(!"' 1/ I/ '#""!:":99I *"("#"?!''!'(A**#((!"' ('"((@(!"'?('#!''&amp;'"C'2/ ;/ ,"( $ *!&amp;&amp;!"("! '!'( *"("# '# (!@("( ?"( #"'!'(!&amp;"'&amp;&amp;!'(!&amp;#'(!"' (49!)@' :99I/ '# ")" &amp;!(!&amp;#'(!"' ( F("?"# *&amp;1 &amp;' '"A *2!'!0('!&amp;C"(*G"#(#&amp;("(/ #(#!"?"#("("(# 1 7'!N(:994 '"@(!'!" !&amp;!#IF2 !(&amp;'#"(()".&amp;'#"( I&amp;&amp;#((7;F2'='(/7(/ '(I;&gt;/</w:t>
      </w:r>
    </w:p>
    <w:p>
      <w:r>
        <w:t>678976:99; .B6 '!"2)!"!&amp;(# 74?#)'"' "&amp;!"("!('"(!"''2(&amp;'((('"@(!' !" "#2' ' $ ('!" F2 ("("' P((( P#("!!)GF2'/ :/ !?!'#( $ *'(/ I; / 7 (/ C/ B '"@ (! '!"!+("("A!((("!&amp;'#)$P'(" I; A" !( '(") $ !" ?##' ' P'." 75' 788B= &gt;/ ,!&amp;#(&amp;!'F2'P&amp;1(""#(@"/ 4/ !"?##''&amp;'("2##''!"('!";!(!@' :999= &gt;(('#)"2'7'F)"':994 ('+(!"?"("! !@'"&amp;!"("!#2!"'!"/,' &amp;(#'" &amp;!"()!"'A'!"(*&amp;&amp;"A!"(D('('C#$"1' &amp;'""&amp;!A'12&amp;&amp;"@!()"2'!(!R ?"(F'""A(#('"(!(&amp;'!"(= Q749:49!"/7/7S 44I!"/7/:S Q7:8B!"/7/:S Q7: /'12&amp;'!#'A($*&amp;&amp;"A( '#')1F!'!('#)"2'= Q77 / P&amp;&amp;"A! P&amp;1/ B/ ('F(#?!'(#"&amp;'#)&amp;'!" '!'(')@='(/I;$ ;9 &gt;/ I/ )'(*'(/:B *'!@"2(!"'!"&amp;'C'2 !N(&amp;'(("!#?""G'(/:I$47((!&amp;(!"("! '(/4:$4B/&amp;'(("!!&amp;'( !(( G ('"((( !" "&amp;# ! ?!' @(!"' !"" &amp;("( "" C!&amp;"("' ! ".C!&amp;"("' ! #(@"( #"!.!" &amp;' #" C"'!&amp;'("" ( &amp;'! ?!'"( &amp;'(("! ' &amp;''"&amp;("! ! ' ( #" ='(/ :I / : (/ &gt; ( #F!' ")""!!*CL&amp;"(='(/:I/:(/ &gt;/ ,!*'(/4:/7 &amp;'(("!("!#G'(/:I$47 !")( D(' ??" &amp;&amp;'!&amp;'"# ( #!!"A/ *G"2 '(1' #!!"A&amp;'(("!'!'(#2(*'(/I;/7 !A ?!'"' &amp;'(("! !"( ""(' &amp;'(("! $ ' G"2# &amp;' *"(#'D(*'#(@(('"((/''."!('!"( '?' &amp;'" C'2 ' (C#'&amp;("A "(" ! ' A" '"( &amp; D(' '&amp;# &amp;' *(' !" !#'S 0 !( *"' !@"2# 1 !' A* !( ( )"' '&amp;( &amp;'""&amp;</w:t>
      </w:r>
    </w:p>
    <w:p>
      <w:r>
        <w:t>678976:99; .I6 / *!@"2("! &amp;!' ''." *!' &amp;'(("! ('"(( C!&amp;"("' &amp;&amp;! *G"( * " A" G"2 ('"(( &amp;!' !" "2 ! '#"'#&amp;(("! ""C!&amp;"("' ='(/48/7 &gt;/ !"("!@!"*C!&amp;"("("!(!# * &amp;'( " ' "2!("A ( (C#'&amp;("A #"' &amp;)( D(' &amp;'("A#"1'&amp;&amp;'!&amp;'"#ACL&amp;"((*('&amp;'( #2( " &amp;!"@""(# * ('"(( @(!"' !( #(# #&amp;"# ( A (C#'&amp;" "" C!&amp;"("' &amp;'#( C 1/ *!@"2("! ?!'"'&amp;'(("!&amp;("F("?"'A*#(("?&amp;'! #"(&amp;?!'#(#F!'$*CL&amp;"("A #!" ('"(( &amp;( D(' &amp;'!"2# A* "" C!&amp;"("' &amp;!' '"! &amp;'(""1' !((!'A*'#M2#!)")((*"&amp;!"@""(#')!"'$ !""')"(!"'A"&amp;'!#((= Q7:;4:;!"/:@&gt;/ !"!&amp;#?""("!''#&amp;(("!*'(/:I/ : (/ / ,! 2(' =T'U)'"C'2 " V ,CW"K'"C )'W(2'C( X,Y C/ 7B: &gt; ' #" '#&amp;(("!'(#'"(&amp;'?"(A('"(("(". D('"#(A?!'(C#'&amp;"!("&amp;&amp;!'"( ('"((/'#&amp;(("!#"(!#(")('"((&amp;'!&amp;'("( *??("!()" !0'#" $#""' (!("(#! &amp;'(" !2#G&amp;"(#&amp;C0"A!&amp;0C"A/ "C'!"A '($"("' )!"'$#"!'' ?!("!'((/</w:t>
      </w:r>
    </w:p>
    <w:p>
      <w:r>
        <w:t>&amp;( (' $ '#"'("! &amp;'!?"! ?!("! ! !"/ '#&amp;(("! #" &amp;( )!"' " ! ?!' @(!"' "" ". C!&amp;"("' #(@"('!!"!!'""A &amp;#""# ("1' A #F!' "" C!&amp;"("' !"( D(' #"'/ #"(# * #F!' "" C!&amp;"("' #('" *&amp;'1 *"("(#('"(( 2'#C"&amp; 2'!"'A" 2')"(# "&amp;'""&amp;!')!&amp;"("!!?!'!) ")(*F!('$#F$&amp;'#(= Q7:;4: / ;/ *&amp;1 #"'!'((!(*@!'F("?"#*C!&amp;"("("!&amp;' !"#'("!A'#"&amp;'""(&amp;G2#'#/,!#&amp;'*"("# !(")')(2#""! ""(G&amp;"A#'"A*??("!!' &amp;'&amp;("(""A*#((*2!"(*G"#(#A#("(/Q!'( &amp;(!(('A*"*&amp;'#&amp;!?J!!)"($A("! )!"' &amp;!'A!" '"A *'"( &amp; &amp; D(' #)"(# &amp;' ('"((</w:t>
      </w:r>
    </w:p>
    <w:p>
      <w:r>
        <w:t>678976:99; .;6 / ("1'&amp;'!#')"!&amp;'!"(*D('(!*'(/:8/: (/=,:997Z79&amp;/:5!"/B@&gt; F'"&amp;''!*&amp;"' *'(/B(/#(((!F!')@= Q7:B8B!"/B@ 7::7;:!"/7 (*''D("(#&gt;/ 8/ A"&amp;'#1 '!'''F(#/</w:t>
      </w:r>
    </w:p>
    <w:p>
      <w:r>
        <w:t>___ ) * . ) * )* *</w:t>
      </w:r>
    </w:p>
    <w:p>
      <w:r>
        <w:t>/0121,, 3 -11 1 45 "&amp;% 6 21,</w:t>
      </w:r>
    </w:p>
    <w:p>
      <w:r>
        <w:t>7/ #''!'')@/</w:t>
      </w:r>
    </w:p>
    <w:p>
      <w:r>
        <w:t>678976:99; . ""A' G((A#""!'!'(#"'!@("'"(&amp;#""! ((A#S @&gt; G&amp;!' &amp;!' A !("? " (" &amp;!)!"' ' (( (' #""!S &gt; &amp;!'(' "2(' ! ! '&amp;'#((/ ," #!"' !("( &amp; ('!" ##( ##'# ! ((' &gt; @&gt; ( &gt; ". '"@?##''&amp;!''&amp;(''("1'''!'AP" )'#''"'')@/#!"''!'("!'!'!0 &amp;') A" '!( F!"( "" A #""! ((A# ( P)!&amp;&amp; A#(#G&amp;#"#'!'(='(/74: 79;(795&gt;/</w:t>
      </w:r>
    </w:p>
    <w:p>
      <w:r>
        <w:t>2'??"1'</w:t>
      </w:r>
    </w:p>
    <w:p>
      <w:r>
        <w:t>^` \</w:t>
      </w:r>
    </w:p>
    <w:p>
      <w:r>
        <w:t>'#"(V</w:t>
      </w:r>
    </w:p>
    <w:p>
      <w:r>
        <w:t>@,</w:t>
      </w:r>
    </w:p>
    <w:p>
      <w:r>
        <w:t>!&amp;"!?!'&amp;'#(''D((!("?"#G&amp;'("""AP$P??"?##' (#&amp;@"A&amp;'2'??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