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ATAS/764/2006 vom 6. September 2006</w:t>
      </w:r>
    </w:p>
    <w:p>
      <w:r>
        <w:t>GE Cour de justice, 2006-09-06, DE</w:t>
      </w:r>
    </w:p>
    <w:p>
      <w:r>
        <w:rPr>
          <w:b/>
        </w:rPr>
        <w:t xml:space="preserve">Quelle: </w:t>
      </w:r>
      <w:r>
        <w:t>https://mcp.opencaselaw.ch/entscheid/ge_gerichte_ATAS_764_2006</w:t>
      </w:r>
    </w:p>
    <w:p>
      <w:r>
        <w:t>FR: GE_GERICHTE ATAS/764/2006 du 6 septembre 2006</w:t>
      </w:r>
    </w:p>
    <w:p>
      <w:r>
        <w:t>IT: GE_GERICHTE ATAS/764/2006 del 6 settembre 2006</w:t>
      </w:r>
    </w:p>
    <w:p>
      <w:pPr>
        <w:pStyle w:val="Heading2"/>
      </w:pPr>
      <w:r>
        <w:t>Volltext</w:t>
      </w:r>
    </w:p>
    <w:p>
      <w:r>
        <w:t>!""#!$%%&amp; !'&amp;(!$%%&amp; )) ) * )* * *+, $ - ., $%%&amp;</w:t>
      </w:r>
    </w:p>
    <w:p>
      <w:r>
        <w:t>!"#$%&amp;$'!!'' (&amp;$)$# * $!'</w:t>
      </w:r>
    </w:p>
    <w:p>
      <w:r>
        <w:t>#!#$</w:t>
      </w:r>
    </w:p>
    <w:p>
      <w:r>
        <w:t>!$# ++</w:t>
      </w:r>
    </w:p>
    <w:p>
      <w:r>
        <w:t>+</w:t>
      </w:r>
    </w:p>
    <w:p>
      <w:r>
        <w:t>* # !$,#'$-./</w:t>
      </w:r>
    </w:p>
    <w:p>
      <w:r>
        <w:t>'$'&amp;</w:t>
      </w:r>
    </w:p>
    <w:p>
      <w:r>
        <w:t>011203..4 53065 / 27 8'5"#9 #!#$: $ &amp;"#&amp; ;'$ ! &amp;"! ' 3..= ' !$ &amp;"!&amp; #?@$ ! '%!# "#9#',"#'9#'$7 $32&gt;'3..= #!#$ &amp;"!&amp; "#9 ++</w:t>
      </w:r>
    </w:p>
    <w:p>
      <w:r>
        <w:t>+</w:t>
      </w:r>
    </w:p>
    <w:p>
      <w:r>
        <w:t>*A 8'5 "#9':(''$&amp;BCD7 37 #&amp;''!="$,#3..= '#;&amp;%#$(''$&amp; BCD/#!#$ !$';?(#"''$"!'$'!#$'% /"&amp;#'!!$'$'! $"!%'$@$#',&amp;#&amp; !$$"#?( &gt;$';''$"(!''&amp;"#&amp;(%!&amp;"! '3..= $&amp;"C$#?@$(''$&amp;7 ,$ #!#$ D '%' E !$!,# 3..=7 (&amp;"! D;' D$## "#!%'!'#('$"&amp;$&amp;!''$&amp;"##!#$7 47 #&amp;"'?6'3..4 #!#$#""??$'!;''9# &amp;$'$ #&amp;D&amp; ! !;'# "#!95%#, !"#$'! "#! "#!'$7 #""' $$?,!' ?($!#'$'!&gt;D($ "&amp;'#"'2611"!#!$'$#!''&amp;"#&amp;7 !$# #B#D $#', D$##"#!%'!'#7 K7 "'? 34 ' 3..4 ' "#'$ / !''$# (!%#$# ?@$7 17 # !#! 2-&gt;' 3..4 #',&amp;!#!&amp;(!%#$# ?@$ $"#&amp;%('$'!"!#22&gt;'$3..4+ ?'$&amp;$&amp;!'7 67 !# ! '$'! $$ #'9# !;'#&amp; @$# !$'# "#''" ( ""#$$1. %'D! %!'#!5!&amp;$""#$$/(&amp;"! !# ' !''$&amp; ';!#$'! !"&amp;$'# #!#$7 5' "#&amp;'&amp;? "!#"&amp;#'!&gt;'/&amp;,#3..= ($#$';'%'$ &amp;$&amp;#&amp;("#$"#!#' ($#"#$"#D'?(#$'#'$! $'%'$&amp;#"N$ !'$$#E..$4..;#7"#!' $'%'$&amp;!'#?( %'$"'!D&amp;7"'!&amp;"#$$!3..-&gt;?(&amp;"C$ '%!#&gt;'3..= !#'%'$&amp;"#$'?$$!$ B#DO ' #&amp;D'$ "#$' ;$#7 '%!# (%'$ " !# &amp;$&amp; "#!!&amp;7'!''$&amp;&amp;'"!#&amp;#'$#"#9?@$ !#$?( &amp;' &amp;$&amp; ;' '$ 3..4 "!# ' $ E2 !P$ 3..4 "!# #!#$ '$?!'#'$D#&amp;/&gt;D#7 227 &amp;#'$#21&gt;'$3..4 '#9%? #'"#</w:t>
      </w:r>
    </w:p>
    <w:p>
      <w:r>
        <w:t>011203..4 5-065 ;&amp;&amp;# $ !' $# &amp;'$&amp; #"## $'%'$&amp; #'&amp; ! (&amp;$# $ !$'; ',&amp;#$'!7 # ' (""#)$ " ? #!#$ '$ &amp;$&amp; !$#'$ #"## $'%'$&amp; "#!;'! #'! &amp;"#$'! "'?('$&amp;$,'?!#'!$''$(?'$$#($'B#D ;' ?#!#$'"!(!"$"#!,?% ''$#$#'$/=.(...;#7?''""!#&amp;&amp;$;!#$ $?( ("P!''$#(' '$3..4 #!#$#""#9D""', D '%' #'! "!# ? "#!&amp;# '%!# ($ " !# $#'&amp;7 !$$ "# !&amp;?$ ? ?$'! ;''9# ('$ " &amp;$&amp; '#$;' D#7 ) 27 !'D%!'#T!#D'$'!&gt;'''#8:&amp;$&amp;!';'&amp;$'$'$&amp; 9 2#!P$3..E #',$!#!' !"!&amp;=&gt;D</w:t>
      </w:r>
    </w:p>
    <w:p>
      <w:r>
        <w:t>011203..4 5=065 !$"#&amp;'$$%'5"#&amp;'$ =""&amp;$$24&gt;D#8#$72$7 #$=4:7 +'$/T$'!T&amp;$'!24&gt;D# "##',;&amp;&amp;# 3K&gt;%'#3..-8 S2E.2.4: #!'D%!'!"$&amp; 2E;&amp;%#'# '"!'$'!$#'$!'##D$"#$$$#',$!# !' '&amp;D# # / $#!' &gt;D $'$'# T$$$ T&amp;$'!!% D#7 37 !;!#&amp;$ / (#$7 =4 7 2 $7 B7 1 #', $! #!'!)$'$'?!$$$'!"#&amp;%/T#$' =4 ?'!$#$'%/ 7 +!"&amp;$"!#&gt;D#T"9$''&amp;$,'7 E7 $#&gt;$&amp;&amp;'$;!#&amp;D !#&amp;$,'$&amp;$$'!!$#%'8$7:7 T'&amp;3"#&amp;%!'$"#'#?''$V I+!$ &amp;D$ ',&amp;#&amp; !'$'! #$'% / "&amp;#'! !$'$'! "#!?' "#'$&amp;"#$'!!#"!'%!# T'%''$&amp;8#$71 : ! !#$ # !&gt;!'$ ! "!# #'! ,, 8W: !$ !$#'$T #'"# S + ++ + 8'5 "#9S :''$&amp;$#&amp;'$&amp;#"##$'%'$&amp;#'&amp; $ (&amp;%&amp;$ !'$ !'$$"#$(!$';''# &amp;9('"#!B8 +E=-03..E:7 '' T#$7 2- 7 3 !# "#'9# 'D ? "#!?'!$#',;''9#$/T$#$';'%'$/?#! !# #% / '"#)$#7 $$ '"!'$'! "!# ,$ "#!$&amp;D# "#! ?' !$ " "#&amp;"#&amp; / "## ! / #"## ! !# / D$# $'%'$&amp; #$'% $ ?T '$$'! ;''9# "#&amp;'# !,'D / "##'"!'$'!&amp;'#&amp;'#$'%$,#;8 S23=23- 7!'73$#&amp;;&amp;#:7</w:t>
      </w:r>
    </w:p>
    <w:p>
      <w:r>
        <w:t>:##@$3-.0.3K'3..- '$&amp;"#"#$' S "#&amp;'&amp;? !$'!I#'!,,J(#$72-73 ( /' " &amp;$&amp; "#&amp;'&amp; "# &amp;D'$# ;' '# !# ' ($ " "#!!&amp; '9# &amp;;''$'% # '$$'! ,!' &gt;$';'$ #"#'($'%'$&amp;#$'%(#$72-73 H$$ &amp;#$&amp;#'$9#''%'$!#!'$"!#'$7%'D&amp; "!# $ + 2666 ! 2- "7 E= !'7 K,:7 +(' ""#)$ ? "#!($"/@;'#;/!,'D$'!/!#$$!H$#! !'$!$$#?&amp;''!#"##!(&amp;$#$'%'$&amp;;!# #'! $'!&amp; /(#$72-73 $$$# !&amp;? ( '3..=#3440.- &amp;D$'$&amp;"# "#$' S #""&amp; (&amp;%!$'! &gt;#'"# $'9# $ #"#' (##@$ $'!&amp;7 "#&amp;'&amp; ? ( L D,"!'$'!U,#\M'B$'D'$7'B# U'D$'#LDD#';;ZLD8YDULD'Y:' #$72- ,73 ; ' MD %! U'$ ' ' L'$# +' !$L'D ,B$DM!$ DB$ 'B$ ;LD LB %!#B'B!#B''B]!;!#$'Y!7=7E7E:7 =7 ("9 ' 9D ?(' ($ " &amp;$,' ? ?$'! ;''9# %'$&amp;$&amp;#&amp;D&amp;$#&amp;"! #'"#;&amp;&amp;# "#&amp;%!'$ ! !'$'! ? &amp;"! !'$"$ !'$'!'$&amp;"'?('$&amp;'#"!#! #'"# ;&amp;&amp;# $'!&amp; ! "$ !$$# ? 9 ('$#!$'! "#!&amp;# '%!# &gt;' 3..= #!#$%'$D$#!$"$#%'"!#!%#'#,!'$ !#'9#"'$ &amp;"C$ 32 &gt;' 3..= "!# $$ ? $# !'$'! !'$#"'7 #!#$ ?'!,$'$D' #!'$/&amp;" ;' !# 9 !$';'$'! "# "' #!&amp; #&amp; #', ;&amp;&amp;# # +BL'U#B!;?' 4 4..-</w:t>
      </w:r>
    </w:p>
    <w:p>
      <w:r>
        <w:t>$#!' !'$ '' ? &amp;''! $$?&amp; $ T%!"" ?&amp;$&amp;&lt;"&amp;'&amp;#!#$8#$72E3 2.4$2.1:7</w:t>
      </w:r>
    </w:p>
    <w:p>
      <w:r>
        <w:t>D#;;'#</w:t>
      </w:r>
    </w:p>
    <w:p>
      <w:r>
        <w:t>'## +</w:t>
      </w:r>
    </w:p>
    <w:p>
      <w:r>
        <w:t>#&amp;'$V</w:t>
      </w:r>
    </w:p>
    <w:p>
      <w:r>
        <w:t>,+</w:t>
      </w:r>
    </w:p>
    <w:p>
      <w:r>
        <w:t>!"'!;!#"#&amp;$##@$$!$';'&amp;&lt;"#$'$+#&amp;$#'$T $$/ T&amp;!!'"#D#;;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