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ATAS/764/2005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https://mcp.opencaselaw.ch/entscheid/ge_gerichte_ATAS_764_2005</w:t>
      </w:r>
    </w:p>
    <w:p>
      <w:r>
        <w:t>FR: GE_GERICHTE ATAS/764/2005 du 15 septembre 2005</w:t>
      </w:r>
    </w:p>
    <w:p>
      <w:r>
        <w:t>IT: GE_GERICHTE ATAS/764/2005 del 15 settembre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%&amp;'(&amp;%&amp;'') %*(+%&amp;'') !! , !-, ,! . / 0 # 1) 2 / &amp;'')</w:t>
      </w:r>
    </w:p>
    <w:p>
      <w:r>
        <w:t>! "#$</w:t>
      </w:r>
    </w:p>
    <w:p>
      <w:r>
        <w:t>$ "!$</w:t>
      </w:r>
    </w:p>
    <w:p>
      <w:r>
        <w:t>%%%</w:t>
      </w:r>
    </w:p>
    <w:p>
      <w:r>
        <w:t>&amp;</w:t>
      </w:r>
    </w:p>
    <w:p>
      <w:r>
        <w:t>'(!!!$)* +"! ,)-.</w:t>
      </w:r>
    </w:p>
    <w:p>
      <w:r>
        <w:t>! %%</w:t>
      </w:r>
    </w:p>
    <w:p>
      <w:r>
        <w:t>%% %% (("/!$01 "!/( 2--)</w:t>
      </w:r>
    </w:p>
    <w:p>
      <w:r>
        <w:t>3/$</w:t>
      </w:r>
    </w:p>
    <w:p>
      <w:r>
        <w:t>455*645--2 542 3</w:t>
      </w:r>
    </w:p>
    <w:p>
      <w:r>
        <w:t>)7 $89!)6$5--2 $#:$#;$!3+:# +$"/#" +# B# +$#! # "# +$"/#" =## $=#=!!#=##!3)63:$)**.C&amp;E !$3=#9$)$8=#$5--- $;9+$"3$#="$7"$ +$"/#"528#)*05CE "#!A ;=$#:!"$"#+#)$"I!5--. "#! +$; 7!+$!#!"! F+$! $#9 )68#!)*01 F!$+$!,#5--2 !A +$"/#" =## $=#=! ! #=##!3 )0 =$# )*0, C 5E " " !? $39!#$ # #B# ! +3$#$ C &amp; " +:#3 .14-5 )0 8#! 5--.E 27 3"!$+$L +$"3$3!!9$!#!C$!76.75! 0*M7)"#$+$"3$##!$!#=)5+!:$)*02E7</w:t>
      </w:r>
    </w:p>
    <w:p>
      <w:r>
        <w:t>NNN</w:t>
      </w:r>
    </w:p>
    <w:p>
      <w:r>
        <w:t>455*645--2 242 ! 3 !-, ,!</w:t>
      </w:r>
    </w:p>
    <w:p>
      <w:r>
        <w:t># 456 7 2 8$ 1(&amp; 9: )7 =#! %%% &amp;</w:t>
      </w:r>
    </w:p>
    <w:p>
      <w:r>
        <w:t>A!$/3$$ +$3:#!"+!"#$ "&amp;$7)))G*2,7,2A %%</w:t>
      </w:r>
    </w:p>
    <w:p>
      <w:r>
        <w:t>%% %% /=$ "+! #:$ +9 37 57 =#! %%% &amp;</w:t>
      </w:r>
    </w:p>
    <w:p>
      <w:r>
        <w:t>A=$$ +"!! #!3$@!"+!"#$"#3$! ; ,#5--28 "!! +$= &lt;# $"! 8"#! ## &lt; 3##" !!&lt;3 ! G="++ &lt;3!3?+3#3$"$!C$!7).5 )-1!)-0E7</w:t>
      </w:r>
    </w:p>
    <w:p>
      <w:r>
        <w:t>9$//#;$</w:t>
      </w:r>
    </w:p>
    <w:p>
      <w:r>
        <w:t>#&amp;&amp;</w:t>
      </w:r>
    </w:p>
    <w:p>
      <w:r>
        <w:t>$3#!P</w:t>
      </w:r>
    </w:p>
    <w:p>
      <w:r>
        <w:t>Q$#% Q "+#"/"$+$3!$$@!!"!#/#3?+$!###&lt;FAF//#/33$ $"#+$9$//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