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ATAS/763/2004 vom 30. September 2004</w:t>
      </w:r>
    </w:p>
    <w:p>
      <w:r>
        <w:t>GE Cour de justice, 2004-09-30, DE</w:t>
      </w:r>
    </w:p>
    <w:p>
      <w:r>
        <w:rPr>
          <w:b/>
        </w:rPr>
        <w:t xml:space="preserve">Quelle: </w:t>
      </w:r>
      <w:r>
        <w:t>https://mcp.opencaselaw.ch/entscheid/ge_gerichte_ATAS_763_2004</w:t>
      </w:r>
    </w:p>
    <w:p>
      <w:r>
        <w:t>FR: GE_GERICHTE ATAS/763/2004 du 30 septembre 2004</w:t>
      </w:r>
    </w:p>
    <w:p>
      <w:r>
        <w:t>IT: GE_GERICHTE ATAS/763/2004 del 30 settembre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#$%&amp;%#'(($ #)*+#'((% !! , !-, . ,! .- +( / 0 '((% +1 23 0</w:t>
      </w:r>
    </w:p>
    <w:p>
      <w:r>
        <w:t>4 5 46666666666 5 6666666666</w:t>
      </w:r>
    </w:p>
    <w:p>
      <w:r>
        <w:t>- . 7.- .-. !"#$%&amp;'($)*))+,*- ../0</w:t>
      </w:r>
    </w:p>
    <w:p>
      <w:r>
        <w:t>1)#-#1*(() 2*132 8-</w:t>
      </w:r>
    </w:p>
    <w:p>
      <w:r>
        <w:t>)4 0..*)/*(()$.5,./%.6.2 %+.7809:/; ?./% ,..50?./%/8%.),.)--3&gt;.9 . ?0. , 9 %. ),.)---4 / ?0$ 0%0 *) 0/= *((($ 0. .,$ . % &gt; %.?,.%!80&gt;?9/%)0/=)---4 *4 . # /. *(()$ @. :/ ; 0&gt;/+,.00 %..0*"/)--33,.)--3 % =. =. ,0. =...$ &gt; ?%0.$ .@@..$ ,. 50 /%.. D00% ./% %.$ &gt;% ?,. .@/0./.+?.% ./% &gt; ? &gt;% $ 9@.?0*((($&gt;?,. %%. % = ?. . &gt;? %. 0% /4 &amp;4 ,.090/.$.$%.*3/.*(()$?0@009?,. ?@@.?.,..06 7$/E&gt;. ..5..0=.9?.4 #4 .3A.*(()$:/ ? ?%. 05.+//+$.%0%/.9F0 5../../A.0../0.9 0%./.?,.)--34:/ ?.@./.+&gt;.?%./+0.05/%!90/.54 "4 .3A.*((*$:/ &gt;0..&gt;0 0 *) / *(() &gt; " /. *(() ? / 9 ?%%0.. .=4 @$ . +, &gt;?. ? % 0 &gt; ?./%?0%!&gt;.@.0/8%.),.)--3 &gt; . ? , ) ,. )---$ . 9 ?0 0 ? 0. ?04C%.&gt;&gt;?&gt;?.+.@ / &gt; %. ? % ! 0 &gt;?9 /% )0/=)---4 ? @. /&gt; &gt; ?0 ,. %</w:t>
      </w:r>
    </w:p>
    <w:p>
      <w:r>
        <w:t>1)#-#1*(() 2&amp;132 ?./%.=..0 =A., 0% / , 0/= *((( &gt;? D ?. &gt; . ? % 0%0 / % F ? &gt;? .5.&gt;?&gt;!,.9=..%./%%,.! %004 G4 000*,.*((*4 34 . *G @0,. *((#$ :/ 0$ &gt;9,=..0$&gt;0..0.%,&gt; /+ ,. 9 ?05 &gt;?2/!/ 0. =4 % ,0 &gt; H&gt; /=. )" ,. *(() @. ,. &gt; @0. ,. /%4.$050&gt;/+0.?.%.0 0%/?.%./%?0.,.%$ 0%I.%&gt;?,.,5.@@.0,.% %04 %+ $ /0/. .//0. ,. 00 %=04 :/ ?0.&gt;%.5.&gt; /,.000%0.,/4 0%&gt;.? F%../0. .?.@./.+..%%0.5/0.4 C%% .&gt;?0.2/!/+%.%.9%.59/+$&gt;? .%.%?/.9&gt;?.0..@@...54 -4 .)'/*((#$? /.%..4 )(4 %.=*&amp;%/=*((#$:/ ..,0/0.?.5 &gt;/+,.4 %+,.@@./0&gt;$.,.00 .@/0$/+../0%0/$:/ ?&gt;....0%+/+$ .+0%%00.%?0&gt; ,.4</w:t>
      </w:r>
    </w:p>
    <w:p>
      <w:r>
        <w:t>!.-</w:t>
      </w:r>
    </w:p>
    <w:p>
      <w:r>
        <w:t>)4 .5,.?5..A...6700/.@.0..0$+ )J*((&amp;$.=.6 B7$/%0 .&gt;A5$ %0. ,.2%0.$ .&gt; %%0 .K A5 64)4"'74 B.9?.?0..KA5%.=@00 6L7*GA,.*((#6 L)&amp;()('7$.5,.%0$</w:t>
      </w:r>
    </w:p>
    <w:p>
      <w:r>
        <w:t>1)#-#1*(() 2#132 )&amp;@0,.$.%....564)'*7%/ B .05 $ 9 . A5 ..$ ? ?0. ,CA54 B.%=.$L$!)A. *((#$ @./0 &gt; .%.. .. .. . % .0.$D$@/.@006 L)&amp;(**'74 *4 @/0/ 9 ?4 &amp; 4 &amp; .%.. ..$ .. ,?0,.5.%,//.. /.+ ?2.,..0 00 /. ?@@. .= .$..&gt;. /.+? 6@4."'74 B/%0%A5?%+..0=.4 &amp;4 . @00 %. 500 . . '=*(((6 M3&amp;(4)70,.5)A,.*((&amp;$D /= /.@.. /. ?2.,..04 ?%+ / @. 05. % .%.. ,.5 A&gt;? &amp;)0/=*((*$05%..%&gt;A5. ?%9%.0./.@...?0@. %0. 9 0/. 0.. ..5. 6 L )*G #'G$ .4)$ )*) &amp;3'$ .4 )=M @4 05/ .%.. ..$ 4 3* 4) 74 %0 ..5 0&gt; C/.0 9 /.+ .%...?2.,..06 M3&amp;)4*(7+5/ ,.5 A&gt;? &amp;) 0/= *((*6 M 3&amp;)4*()74 .%.. 05 +.0.4 #4 7 B?5. ,=..0 $ . 8 . 0@0 C . '- 3# . @00 ?2,.. ,., *(0/=)-#'6 B7$,=A&gt;?&amp;)0/=*((*4 &gt;0.A9/%.@.. 0..&gt;040..&gt;.?%@.?=A?@/0 /%.%@ A50$&gt;A5% /.+.@4 &gt;.%%.$?=,.$ %5. .. 0.$ 4 *( 9 *# . @00 %0/...,6 MB)G*4(*)7%%.=9%0 ,.064-' BM,9?.. ./%.NO)--*%4&amp;-".4*74 =7 0. // 9 . /. //.. 64*( 4 ) 74 .00 // =,0 . 00 /. 9 ?.09=%..A0.% 64*)4) M)--*%4&amp;-#.4*74.+&gt;0..</w:t>
      </w:r>
    </w:p>
    <w:p>
      <w:r>
        <w:t>1)#-#1*(() 2"132 .@.0$%//EA..=%.$/.AE J/ //.&gt;0M ?5. ? /. 9 0%.$ .@..0%0%@.//E0..% + %...4 ,.,&gt;$@/0/9?4**4 $0. %G+/A,H&gt;G+/A%+H&gt;..,/4 7/.?2.,..0$.?C..%..05 05/. =.5 ?/... 9 .@. 0.. %. //0$ &gt;? %, ! ,80 % . ..4 ,. @. .5 &gt; %, .@.. ? 0.. /..., 9 &gt; .@.. . ./= %..%9?/...$&gt;.%%0&gt;?=%,4 / .$ . .@.. 0 &gt;?. C. @@.,/9A$.8.@0. ..?,.6)--*%4&amp;-".4&amp;=M)-3#%4)*3.4)=74 7 ?%+$ 0.. ..5. *) / *(()4 .. &gt; @. /&gt;$*(()$H&gt;0.@!0)",.$.=.&gt;0. 00%./ 3./ **,.4 %%&gt; 0...00.@.0P%FP**/*(()$0. , 9 0 0 &amp;( ,.4 $ 0 " /. *(()4 %$ ?.0../0?%%%0%,9&gt;.@.. .4+$,A.%/.0$.8..0 &gt;00.A0/%.4 "4 ?$ &gt;. ?, . ? % 04 B /..5.&gt;.,..$/50/.,$?0 % =00@.. %. % %0. 0. K.+/ /. %00/4 '4 7 C/Q4#34* $.Q0%0/%K /.%+..$.0&gt;%K /. %00 0%F /M 0 % %0. 0. . Q0 %,. % D @. , . 9 %.&gt;Q.%0/K/.+//E. .4 =7 .. &gt; @. /&gt; ?.0 ../0$ A.% .= @00/.++..,/E%R@. ,.9%.S$.@?.90% 8.&gt; / &gt;. =. @I %/ ?. ?. ? ,. % % /%. 00/. ,. &gt;..4 % % C%. @0 =A.,</w:t>
      </w:r>
    </w:p>
    <w:p>
      <w:r>
        <w:t>1)#-#1*(() 2'132 ?0@..00M.?5.=.%F,..@. , . 9 %. %, =A.,/ ! 0 4 ..$ ?0&gt;... @.,.9%./.&gt;..5. &gt;Q....9%.%%0,..%.. 6 L)(*.4)%4))&amp;74 7 %$ . . , &gt; L 0 &gt; Q=$ 9 Q4#34* $Q.%...,9Q./%.=..0Q5.% @ /A ,. ! .00 // ,0.= 9 ., 05. &gt;Q. 0. % 0&gt; A Q./. 9 / %00 Q0 &gt;. . . . &gt; Q0 /%! 0 Q5. 9 /% % @/A%0%$ 0.,=P&gt;.Q%00%0.02%+.Q/%! /4</w:t>
      </w:r>
    </w:p>
    <w:p>
      <w:r>
        <w:t>@2.&gt;Q.Q5.Q./%.=..0=A.,Q0%0. &gt; Q0 . ,./==/ 0 9 Q Q. Q,.%Q.@@.0Q/.@=A.@//Q.5. /,..0!6 L)(*.4*%4))"74 700,0&gt;..Q0&gt;.,Q./%.=..0 / %. Q2.,..0 &gt;. Q % %0 05%0@..%..&gt;..&gt;.@.0%5. @, T @@$ C / Q4 '' $ QC. . C %.%%./9Q.,.9%005/. $ % .$ 9 A.$ 9 % .5 . $9@+UC.0%&gt;.Q. 05.+/%..Q/.+%/4L Q /0.0%,.%0,.Q./%.=..0E.0.Q5. 0.Q4#34*&gt;Q%..0/009Q4'' .%%Q....,Q5.9%80%%Q@@./.,4</w:t>
      </w:r>
    </w:p>
    <w:p>
      <w:r>
        <w:t>@@$ . .50 &gt; Q4 '' @0. @0 Q./%. %. Q=.5.4+$Q0$...C%.Q2 .,..0$ ,. %..% % ,. ,0 %%0 % %&gt;.%0.%%./6 L)(*.4*%4))G74</w:t>
      </w:r>
    </w:p>
    <w:p>
      <w:r>
        <w:t>?$@.&gt;?0@.?.%00.@/0 ./ /?4 G4 ?%+$@.&gt;@.?0.5.&gt;/+,..9 %.%/%?0%0.&gt;%.00 04 B%, $&gt;.,..?02/!/.00 %.0?5.2/!/$R.,0S@.%,.!./%04</w:t>
      </w:r>
    </w:p>
    <w:p>
      <w:r>
        <w:t>1)#-#1*(() 2G132 $@.?0C%.&gt;0&gt;/+0.,% %0$ ,. 0 = /0/. .//0. @. 9 / 04 ? / % /. &gt;? ?0. . ? /./&gt;.%,&gt;@0.0000%. &gt;?%.P=A.,/P/%0$0%%0&gt; @.&gt;??.=A.,/%.@@.%4 %$../.&gt;?,%&gt;??,. %00.@/0.&gt;?0?%0%0/% &gt;?0..%=@.4 +$.=0%&gt;5&gt;./0..? F%. ?. /%. ?=.5. .5/ &gt;. ./=. , %.4.%..05A.%%%0.2$@ ?%+$ &gt;? .. %/ ?. ?. 29 K.+/ /. %00 / ? 0.04 .%0&gt;!A04</w:t>
      </w:r>
    </w:p>
    <w:p>
      <w:r>
        <w:t>1)#-#1*(() 23132 ! .-8 !-, . ,! .-</w:t>
      </w:r>
    </w:p>
    <w:p>
      <w:r>
        <w:t>B @/0/9.%....?4)'*</w:t>
      </w:r>
    </w:p>
    <w:p>
      <w:r>
        <w:t>5</w:t>
      </w:r>
    </w:p>
    <w:p>
      <w:r>
        <w:t>)4 0,=M 5</w:t>
      </w:r>
    </w:p>
    <w:p>
      <w:r>
        <w:t>*4 AM &amp;4 .&gt;%05.M #4 @/ %. &gt;? %, @/ %0 ! 0. &amp;( A + .@.. % %. //0 0 .= @00 $ B V.K @&gt;. '$ '((#</w:t>
      </w:r>
    </w:p>
    <w:p>
      <w:r>
        <w:t>$ . C/%.4 0. % ! %504 /0/. .T 7 ..&gt; C/&gt;0..0.=..%0.. &gt;0M =7 C% % &gt; /.@ . ./ %,. / 0..M 7 % .5 %04 B. /0/. . % . 00/ 0/00 7 =7 7 .2$ .=@00%%/.+&gt;?. ,0.,=4/0/././8 %,$ &gt;. A.$ .. &gt; 0.. &gt;0 ?,%% &gt;00C%0.064)&amp;*$)(')(374</w:t>
      </w:r>
    </w:p>
    <w:p>
      <w:r>
        <w:t>5@@.+T</w:t>
      </w:r>
    </w:p>
    <w:p>
      <w:r>
        <w:t>.LL</w:t>
      </w:r>
    </w:p>
    <w:p>
      <w:r>
        <w:t>0.T</w:t>
      </w:r>
    </w:p>
    <w:p>
      <w:r>
        <w:t>W.B W</w:t>
      </w:r>
    </w:p>
    <w:p>
      <w:r>
        <w:t>%.@/%0!.@.0C%...&gt;?9?@@.@00 .%5@@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