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ATAS/762/2017 vom 5. September 2017</w:t>
      </w:r>
    </w:p>
    <w:p>
      <w:r>
        <w:t>GE Cour de justice, 2017-09-05, FR</w:t>
      </w:r>
    </w:p>
    <w:p>
      <w:r>
        <w:rPr>
          <w:b/>
        </w:rPr>
        <w:t xml:space="preserve">Quelle: </w:t>
      </w:r>
      <w:r>
        <w:t>https://mcp.opencaselaw.ch/entscheid/ge_gerichte_ATAS_762_2017</w:t>
      </w:r>
    </w:p>
    <w:p>
      <w:r>
        <w:t>FR: GE_GERICHTE ATAS/762/2017 du 5 septembre 2017</w:t>
      </w:r>
    </w:p>
    <w:p>
      <w:r>
        <w:t>IT: GE_GERICHTE ATAS/762/2017 del 5 settembre 2017</w:t>
      </w:r>
    </w:p>
    <w:p>
      <w:pPr>
        <w:pStyle w:val="Heading2"/>
      </w:pPr>
      <w:r>
        <w:t>Volltext</w:t>
      </w:r>
    </w:p>
    <w:p>
      <w:r>
        <w:t>Siégeant : Valérie MONTANI, Présidente</w:t>
      </w:r>
    </w:p>
    <w:p>
      <w:r>
        <w:t>RÉPUBLIQUE ET</w:t>
      </w:r>
    </w:p>
    <w:p>
      <w:r>
        <w:t>CANTON DE GENÈVE POUVOIR JUDICIAIRE</w:t>
      </w:r>
    </w:p>
    <w:p>
      <w:r>
        <w:t>A/947/2017 ATAS/762/2017 COUR DE JUSTICE Chambre des assurances sociales Arrêt incident du 5 septembre 2017 6ème Chambre</w:t>
      </w:r>
    </w:p>
    <w:p>
      <w:r>
        <w:t>En la cause Monsieur A______, domicilié à LA MORALEJA/ALCOBENDAS-MADRID, ESPAGNE, comparant avec élection de domicile en l'étude de Maître Philippe NORDMANN demandeur</w:t>
      </w:r>
    </w:p>
    <w:p>
      <w:r>
        <w:t>contre AXA FONDATION LPP SUISSE ROMANDE, WINTERTHUR, sis p.a. AXA WINTERTHUR ; Chemin de Primerose 11-15;Case postale 1523, LAUSANNE</w:t>
      </w:r>
    </w:p>
    <w:p>
      <w:r>
        <w:t>défendeur</w:t>
      </w:r>
    </w:p>
    <w:p>
      <w:r>
        <w:t>A/947/2017 - 2/3 - Vu en fait la demande déposée le 16 mars 2017 par Monsieur A______ (ci-après : le demandeur) à l’encontre d’AXA Fondation LPP Suisse Romande (ci-après : la défenderesse) visant à ce que celle-ci soit amenée à reprendre le versement en sa faveur de la prestation d’invalidité pour enfant recueilli ; Vu la réponse de la défenderesse du 17 mai 2017 ; Vu la réplique du demandeur du 10 juillet 2017 ; Vu la duplique de la défenderesse du 9 août 2017 concluant préliminairement à la suspension de la procédure jusqu’à ce que la décision en matière d’assurance- invalidité par rapport au droit du demandeur à une rente d’enfant soit entrée en force ; Vu l’arrêt du Tribunal fédéral du 20 juillet 2017 admettant le recours interjeté par le demandeur à l’encontre d’une décision de l’Office de l’assurance-invalidité pour les assurés résidents à l’étranger (ci-après : OAIE) du 4 février 2016, annulant celle-ci et renvoyant la cause à l’OAIE pour nouvelle décision après avoir complété l’instruction du dossier ; Vu le courrier du demandeur du 28 août 2017 indiquant ne pas avoir d’objection à la suspension sollicitée par la défenderesse jusqu’à droit jugé sur la rente d’invalidité ; Attendu en droit que conformément à l'art. 134 al. 1 let. b de la loi sur l'organisation judiciaire du 26 septembre 2010 (LOJ -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 ; Que sa compétence pour juger du cas d’espèce est ainsi établie ; Qu’aux termes de l’art. 14 de la loi sur la procédure administrative, du 12 septembre 1985 (LPA - E 5 10), la procédure peut être suspendue lorsque son sort dépend de la solution d’une question de nature civile, pénale ou administrative pendante devant une autre autorité, jusqu’à droit connu sur ces questions ; Qu’en l’espèce, les parties sont d’accord avec une suspension de la présente procédure, jusqu’à droit jugé dans la procédure de l’assurance-invalidité ; Qu’il convient en conséquence de prononcer une telle suspension, étant précisé qu’il incombera au demandeur d’informer la chambre de céans de l’état de la procédure par devant l’OAIE.</w:t>
      </w:r>
    </w:p>
    <w:p>
      <w:r>
        <w:t>A/947/2017 - 3/3 - PAR CES MOTIFS, LA CHAMBRE DES ASSURANCES SOCIALES : Statuant sur incident</w:t>
      </w:r>
    </w:p>
    <w:p>
      <w:r>
        <w:t>1. Suspend l'instance en application de l’art. 14 LPA, jusqu’à droit connu dans la procédure de l’assurance-invalidité. 2. Réserve la suite de la procédure.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