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ATAS/762/2006 vom 5. September 2006</w:t>
      </w:r>
    </w:p>
    <w:p>
      <w:r>
        <w:t>GE Cour de justice, 2006-09-05, DE</w:t>
      </w:r>
    </w:p>
    <w:p>
      <w:r>
        <w:rPr>
          <w:b/>
        </w:rPr>
        <w:t xml:space="preserve">Quelle: </w:t>
      </w:r>
      <w:r>
        <w:t>https://mcp.opencaselaw.ch/entscheid/ge_gerichte_ATAS_762_2006</w:t>
      </w:r>
    </w:p>
    <w:p>
      <w:r>
        <w:t>FR: GE_GERICHTE ATAS/762/2006 du 5 septembre 2006</w:t>
      </w:r>
    </w:p>
    <w:p>
      <w:r>
        <w:t>IT: GE_GERICHTE ATAS/762/2006 del 5 settembre 2006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%&amp;'&amp;(%)''* +%,-)%)''- + +! +" " . / $ * 0 )''-</w:t>
      </w:r>
    </w:p>
    <w:p>
      <w:r>
        <w:t>!"#$</w:t>
      </w:r>
    </w:p>
    <w:p>
      <w:r>
        <w:t>"# !"#$</w:t>
      </w:r>
    </w:p>
    <w:p>
      <w:r>
        <w:t>!#%&amp;' $&amp;""#($&amp;"")&amp;</w:t>
      </w:r>
    </w:p>
    <w:p>
      <w:r>
        <w:t>&amp;</w:t>
      </w:r>
    </w:p>
    <w:p>
      <w:r>
        <w:t>"#"</w:t>
      </w:r>
    </w:p>
    <w:p>
      <w:r>
        <w:t>&amp;</w:t>
      </w:r>
    </w:p>
    <w:p>
      <w:r>
        <w:t>*</w:t>
      </w:r>
    </w:p>
    <w:p>
      <w:r>
        <w:t>+, -- -!-./ $/%-#"!&amp;"0'12!3443 -</w:t>
      </w:r>
    </w:p>
    <w:p>
      <w:r>
        <w:t>, *-</w:t>
      </w:r>
    </w:p>
    <w:p>
      <w:r>
        <w:t>5 !"36! %&amp;3723!3674 83</w:t>
      </w:r>
    </w:p>
    <w:p>
      <w:r>
        <w:t>"$9"</w:t>
      </w:r>
    </w:p>
    <w:p>
      <w:r>
        <w:t>7:2</w:t>
      </w:r>
    </w:p>
    <w:p>
      <w:r>
        <w:t>:;4;1:7442 1+ 3 7442! 32.# 0#&gt; " &gt; " %#. &amp; ?@%. A %$ "' " "# ! $ 3B;6!&amp; !$3B22!#$"&amp;" 37#3B67 7442&amp;=/#&amp;" &gt;"%#.&amp;$&amp;$&amp;#3F'#&gt;7442&gt;" $%D@%.""#&amp;&amp;G&amp;9$ "$&amp;$"%&amp;#"&amp;&amp;&amp;"%$'C! %&amp;%$&amp;&amp;&amp;"$9"%&amp;"##D #&amp;&amp;"'"%&amp;D"&amp;#/!&amp;&amp;37# 3B67&amp;6'#&gt;7442 "$%#"($&amp;&gt;9&amp;'&amp;H A (/&amp;"'""# H • $&amp;$ 99$ %. " D&amp; &amp;&amp;&amp; " %$'C! &amp;</w:t>
      </w:r>
    </w:p>
    <w:p>
      <w:r>
        <w:t>- " 3 =' 3B62 76 9$' 3BB4! *-</w:t>
      </w:r>
    </w:p>
    <w:p>
      <w:r>
        <w:t>* --</w:t>
      </w:r>
    </w:p>
    <w:p>
      <w:r>
        <w:t>5 ?*A"3 '3BB472 %&amp;#&gt; 3BBF! --</w:t>
      </w:r>
    </w:p>
    <w:p>
      <w:r>
        <w:t>- -- " 3 =' 3BB6G='7447&amp;, *-</w:t>
      </w:r>
    </w:p>
    <w:p>
      <w:r>
        <w:t>5 "9$'7447G = %/3B62! '0'$#&amp;&amp;"J(J2;9 7442! ($.'GJ4(62;9 A (/&amp;"'" H • (%&amp;$'&amp;3B62 3BB;! % %. " *</w:t>
      </w:r>
    </w:p>
    <w:p>
      <w:r>
        <w:t>+, -- -".3='3BB2 7442!($.'&amp;GB2(2B39 '&amp;"(13 N&amp;744J!K&amp;&amp;"&amp;&amp;&gt; "(&gt;=&amp;""$9E$!$&amp;$/"$G=/ %/"%$'C%9! '!''&amp;&amp;'"&amp;$"3F"$#&gt;3BB1?*A!&amp;$'/ 3='7444!./%$"""' &amp;""%3N&amp;7441!"&amp;!%.D(99 $&amp;$&amp;#?&amp; "$" $%&amp;&amp;"$&amp;#$%=/""'. 7 %/ E&amp;&amp;$'&amp;#&amp;##&amp;""'! &amp; %&amp;&amp;"&amp;!/#&amp;$"'"&gt;%/E&amp;&amp;$'&amp;#&amp; ##&amp;""#/?9 %/ E&amp;&amp; ##&amp; " " #/ &amp;$K&amp;"##&amp;""'? * 376714P *37B;;;A 7442!"&amp;GD=/#&amp;""'&amp;"'E$&amp; $$9"&amp;&amp;%&amp;&amp;"&amp;G"&amp;$K&amp;#%&amp; #&amp;&amp;"@ $1J:47"36=&amp;7441A 3B62A 7442 =D(##&amp;"&amp;9&amp; 9$"$"!-0QR09DJ!J44;</w:t>
      </w:r>
    </w:p>
    <w:p>
      <w:r>
        <w:t>!&amp; E#% &amp; &amp; % " "$&amp;&amp;D$P&gt;AE%%D#&amp;9&amp;#%'"#"&amp;&amp; &amp;"$PA%&amp;/&amp;"%$&amp;&amp; A&amp;A@"! &gt;9$"$"%%&amp;#&amp;.D( "'"$'&gt;&lt;#$#"#&amp;#C " %'! D &amp; =&amp;! D "$ &amp;&amp;D$ &amp; ('%% " D$&amp;$E%$"$&amp;?&amp;&lt;317!34J&amp;346A&lt;</w:t>
      </w:r>
    </w:p>
    <w:p>
      <w:r>
        <w:t>/99.</w:t>
      </w:r>
    </w:p>
    <w:p>
      <w:r>
        <w:t>@ +</w:t>
      </w:r>
    </w:p>
    <w:p>
      <w:r>
        <w:t>$"&amp;H</w:t>
      </w:r>
    </w:p>
    <w:p>
      <w:r>
        <w:t>L</w:t>
      </w:r>
    </w:p>
    <w:p>
      <w:r>
        <w:t>%9#"%$&amp;K&amp;&amp;&amp;9$E%&amp;DOGO999$"$ "%/99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