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ATAS/762/2005 vom 7. September 2005</w:t>
      </w:r>
    </w:p>
    <w:p>
      <w:r>
        <w:t>GE Cour de justice, 2005-09-07, DE</w:t>
      </w:r>
    </w:p>
    <w:p>
      <w:r>
        <w:rPr>
          <w:b/>
        </w:rPr>
        <w:t xml:space="preserve">Quelle: </w:t>
      </w:r>
      <w:r>
        <w:t>https://mcp.opencaselaw.ch/entscheid/ge_gerichte_ATAS_762_2005</w:t>
      </w:r>
    </w:p>
    <w:p>
      <w:r>
        <w:t>FR: GE_GERICHTE ATAS/762/2005 du 7 septembre 2005</w:t>
      </w:r>
    </w:p>
    <w:p>
      <w:r>
        <w:t>IT: GE_GERICHTE ATAS/762/2005 del 7 settembre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#$%%&amp;#'(() #*+'#'((, -- . - . .- )/ 01 2 * 3 2 '((,</w:t>
      </w:r>
    </w:p>
    <w:p>
      <w:r>
        <w:t>4 -5555555555</w:t>
      </w:r>
    </w:p>
    <w:p>
      <w:r>
        <w:t>6 # !"#$%&amp; '((()) !!*+</w:t>
      </w:r>
    </w:p>
    <w:p>
      <w:r>
        <w:t>,%--&amp;,)((. /),%)/ 7 %0 1!2222222222+%34*5%-3-66!!+74!%89! %--3 4" 7 !/*7! :, ;!/4" ='(8!)((.!+!5++6!7!&gt; *4+*!0 ! 77*!!!!4 +*7 4!*7=75954+7*!!!+!0 )0 =+ 66+ +777!$=!9!+7"9 #7 7*!!4"74!8&gt;=$6!7+7'%? %--30 6++ 7*!! $ "9 7" % 4*5 %--3 !6*@!!+$4 4!*7=/5!#!7 !!6!!!9!9+774!*4"7 40 '0 * )((. A 7 =+ =! 7 7! B 5!7 7 =/*7!757+!9+4C9!7=/*7!;C 1 7 "90 4" 9+!6!! 4" 7 !+ ** 7 &gt;! ; +=+!47*!!!+!74!%4*5 %--3&gt;=!=&gt;!!7=4!*75450 .0 !7%D*)((.!6*+=+&gt;=!+*! 4!*77!66+4!*!!#9!4!&gt; 7!" +0 ! +!&gt; 7+ $ =+ E 7*!!!+ $ "9 6! 9! &gt; =7 ! =+! &gt;=5FB07+!4E$4 46*7 4!*7=7544!5B+7*!!!+$"90 G0 7+!!7'%*)((.6!*+$+&gt;=!+*! 7!66+*74!*9547! 9547"9&gt;=!!7?4 !77*!! 7$*47*!7*%---0 30 =+ 6*+ 44!! G *! )((. *!6 &gt; !+ !! &gt; #9! ++ !6*+ 7 H#* 7 7*!!0 ! &gt;= %--D ! 9! 6! 49! $ =# !! =! 7 5!7 17+!9+4!+#9!&gt;=!!!+++47 &gt;=!49!5++6!!!75!77+40 =!5+#4*7!6!!+*+!9* *74!*&gt;=!&gt;!+0=4+!46!* 7H#*77*!!7&gt;=**577! ! +* +!9* 4!* 7 7!66+ 7 4!*0</w:t>
      </w:r>
    </w:p>
    <w:p>
      <w:r>
        <w:t>,%--&amp;,)((. /',%)/ +#* 44+ $ ! ! 7 4 4!* #9! 7" =+)((.0 D0 )G?)((.8+=44!!+*+$=+4!*7 **7GI%&amp;'60!+EB4+7!66+* 74!*!!4 +*7?!6#9!7"*! 7*%---0+#*6+!!44+4 =+7"&gt;7+!!!!#!=4458=!67 4!7=0 &amp;0 1! 2222222222 !8+ 4" 7 !5 7 + )D 4*5)((.0B4&gt;4"+!*4 +6+7+&gt;6*! 8++66!!+4"70&gt;=!66!+7$"9! 9!9+7*!!7!HJ4&gt;!4 ! 4!*06!*&gt;74!%4*5%--3!7*!!!+$"9 *! ! &gt; !+ *4+ ++ !6*+ 7 H#*0 6! 9! ! &gt;=$ +4! 7 =! 6! #9! 4 49! 5++6!! 7 5!7 1 ! =9! H*!+ $ @ !!!!9!66!*+&gt;=!49!5!75!77 !57=!7+!9+40 6!!! &gt;=5+#4*$79!+!9**7 4!*4+H&gt;+4=+&gt;=4!/*7!= 45!#+77+# "*74!*!&gt;*!&gt;=46!0 $=!77+!!&gt;+$=!7=!7*!++&gt;!5 &gt;!!*47*4*7!74+4+70 -0 +47%%9*5)((.+9!++!6*+7 H#*7=77+&gt;6!!$79!7=!6*0</w:t>
      </w:r>
    </w:p>
    <w:p>
      <w:r>
        <w:t>B4&gt;6*+*$=03%0) 16!#76+&gt; !6+!!76!B4!*6!7?$444 4 +#! !6 &gt;! A =445! 7 ! 6+7+0 =+ + 7*!!!+ $ "9 74! %--3 = !6 #9! 7 4!* &gt;=! 79! &gt;!&gt;=!6+=!9!+H#*77*!! 7 7+! 7 %. 8 ** 7!! #++ ! !*4!0 !!74 7!66+74!*+!9*!&gt; 0 8 7 $ 7*! 7 4!*7=!7*!++&gt;!50 %(0 +4!&gt;7)(89!)((G4!+7!6! 9!&gt;4+!7!79!E7+7!7=*7G((60&gt;=! 6!!9!!75!74!*7?44*!7+4*!4 8*!4 +0</w:t>
      </w:r>
    </w:p>
    <w:p>
      <w:r>
        <w:t>,%--&amp;,)((. /.,%)/ %%0 *! 4!! 9 &gt; =+ 9! !7?* 46!+ 7 4!**49#7&gt;=+!7!7!+* 4!*77!66+!GI%&amp;'604!+E$GK0 %)0 !59&gt;+4!7!7*4!4%' 9! )((G0 +66!*+ 9! **!&gt;+ %--&amp; =! 7 5!7$=#!!7@=#!7H#*7=7! 9!!6*+7!9!+*!9!4=!9!!6*+ 0 7*!=9!449066!*+9!66+7 HH 4" 7 =# !! *! 7= ! 7 5!7 17!6*!!9$H#*77*!!= ++9+77!7=+0C!#*57C 1 7 "9 =+ =9! 4 6! 9! 7! 5!7 4 + %--&amp; $ )(((0 = 7++4E$ B!+E*! "94&gt;=#!74!* 9!+$+* 7!66+ 9 *7!!+ 7 *0 $*4!!9&gt;+4 6!&gt;=*!67+!= 47*4! 4!54!* 1 09+794!"$ 4+70 %'0 44+ $ 7+*! 7+!+ 9 45 7 4!" 47!47*L5!7!!! +4+!4+!+*&gt;!!9!66!*+&gt;9* 75!7#9!!*4!&gt;!H#*7=66!!! %.0 =!!*++#*4!+7!++#7+$8#0</w:t>
      </w:r>
    </w:p>
    <w:p>
      <w:r>
        <w:t>- %0 !#9!=#!!87!!!; 7!4+9$=! G3 7 ! 6+7+ 4!#++77!7!73 5)(((; !!9$!6+7+=/*7!7 %&amp;*%--.; 1 7!I44!&gt;7!EH+$*!" 74!!4&gt;"#44!59!#**L 6!8!7!&gt;*7+*!47!; M%'()'(!70%0%@ ''G!70%0)@ M%)-.!70%0)@ M%)D.3D!70%%)3%'3 !70.5+6+ &gt;$ +9 7" 8 7 +9!#$7+67 "#!! !; M%'(%!70'0)%%D-'!7035%%)'3(!70.@ 1 %--&amp;:'D40'%3!70'5 77=4"0 8+76*7+!+#4!4!$+#7 95;0G33( =!!7?4 $"9! 77*!!77"%4*5%--30 47*!!$"974!*!74*5 %--3!66!!!$4=5!#!7!0"# 47 &gt; 7+!! &gt;+ 4 4 5 +# 66! 7!4!! 7 1 4* $ =!!*+ 7 9! +!9**7=4!*4+H&gt;+4=+0 C=#!77!*+!!!779&gt;=5874+!!# *4+*7!!+*+4=!!*+44+!77*%--- $*)((.!44!+!$=+9!#7 4 4! 4+! % 89! )(('0 =0 ). 0 % "# B4+*&gt;!77!*+!4&gt;7!4!!! 44!5 4 !/*40 C =0 &amp;) 0 % %" 4H 7!4!!*+!74+!444!5B4! B+6!B+9+9!#04!</w:t>
      </w:r>
    </w:p>
    <w:p>
      <w:r>
        <w:t>,%--&amp;,)((. /3,%)/ &gt;! 6! =587=7+!!N 4!!4 6*N + 6; M%'(G.3!70) !4+! O !P &gt;!+#!4 44+!+*40).0% 0 4 !4+! 6!*+ 4 9B 4+4! 7 !6$I0)G ;0')748 !!444!5$74!7+8$9+9I+9!# 7 ! ;MM %--% 40 )33 !7!! 4 4" % 89! )((' 9 7! 44!5 7" &gt;I! + !! 4" + 9!# &gt;7 5! *E* !! 4 7 4! 7+ +!* ;E 7 M 7 %)*)((.:%.D,('!70G0% +*!4 !/*7! 7= *4+*7!!!*!5$!!7 4!4=+4!&gt;=!*4!&gt;77B44!! + 7 7! 9* 7 4 7 =+0 &gt;! 7 7! 4! ! *4! 9E 6! 4 !*4 7+!!9 =4!&gt; =*4!7 1&gt;!!!#!=+! 44+!6!&gt;*+#+&gt;4#!=0%3 C+!44!5$ 4+*4!7+7!*7!474!*4 +;60 M7 )%89!)((G:--,(.!70)0%@ M%))''% 7!$7!!!++=+!!&gt;4"6!7=+!9! 4 &gt; !! 79! E 4 + ! B* *E* +#*!&gt;=$=0%3 C0 #*7&gt;7+675+#!!*67+0 G0 754!!4B7 177=/*7!5!#! 4 =*5 7 44! C!0 =0 ' 0 % 1 4 !! 4!!4 7 =5!#! 7 = 4 4 7*!!!+ C! ; M%)3)3&amp;!70'5+6+ 8!7!&gt;!*4+!9=5!#!74 7!!;0 3% 1 /4 4 6! &gt;! 7+4 * 7 /! ;0 3. 1 ?7!66+ +#!0 ! 7 +!7 7 =+ 7+*!0 =66!7+!*!+#!!6*+*40 C 4!!4 7 *!+ 7 !7!+ =+#!+ 7 !*!9&gt;+4!/*7!4*47677+!! &gt;+7*L=03%0% 1+!4!!47=+#!+ 4+9 4!*!&gt;4+@!67!!! B4!4!!47=+#!+&gt;!=466!0 !5 7 + "9 47 &gt; 4!!4 7 =+H* 7 !!7=4+!+*+$=03% 10 /!6+7=+H*74!*4+#! =5!#!0 = 7* 4 *! &gt; 44 7 !/*7! 74+!!!&gt;! !;03%0) 1 4!*7=7!+H+=!49+&gt; ? 7!66" +#!0 ! 7 +!7 7 4+7+*!0=0'(7"#*4+!&gt;=+&gt;! H#7=77!!6*7%.80=4$ 7=0'(0%77!!#++7=; =!!*++!7!76!B74!*4+9+4 + 7*!!!+ 7 7 "9 &gt; 4 B 7*!!!+ 7 7 ! + 7+ &gt; ? 4 +9+ 7 7 "90 6*+*$=0-)0% 1=7*$=M C !674!*7=5!#!7!*7!6!! 47!&gt;*!944!!0 =4"!674!*4 E44!&gt;+4=!!*+&gt;!!*4!&gt;&gt;=!++449+4=M C 49!7+&gt;&gt;=!6*B?* 7+#! !7++;600-)0' 1 7+!!67"#!9$!7+!7 7+!!4+6; M7%D9*5)(((Q%DD,((!70G@ M %)3 .3 !70 )5 +6+ !+87!!!I4 4+&gt;67$7!!&gt;I!7+&gt; !6!!9E!*45; M%)D.3-!70)E !+ 7+9 7 6! 9B 7 9B * 7494!577!$44+!!8!7!&gt;7!66+ ; M %)D .3- !70 ) +6+ +9!! !7+!7+*!B4!!*+#+$=0G' 0</w:t>
      </w:r>
    </w:p>
    <w:p>
      <w:r>
        <w:t>7+*4 !6!!6 7 !! * 7 49 &gt; 67!7+!+9!!4+74+!%89! )((' 7 &gt; =0 G' 44!5 ; M 7 %3 6+9! )((G )3',('!70%0% **!7 9B * 7 49 9+ &gt;! 49! 4 E 47! 49 ;0 % I *!6* + 4 &gt; !6!! 9E !*4 5 ;0 ) ! +7"I!#!&gt;I!I#!7I!+B!76! B*$44!&gt;;!:!40!0G70G' !47!8&gt;I**L7 4+7 4!!4 7 +#! 7 6! +! 95 *! &gt;! I+! 4 7 &gt;+ *#+ 7!!#0 6! 9B 7!9 E !*4 I/$/7! &gt;I! 7!9 E 7 $ *7!6! I+ 7 6! &gt;! $ 5 7 IE 4! $ 7! $ 8#*7!66+6!7I44+!!8!7!&gt;049 &gt; $ 7!9 9! $ 49 ! 6! 9B !*4 &gt;! *!9 +9!! ! 76!&gt;!+!74+7</w:t>
      </w:r>
    </w:p>
    <w:p>
      <w:r>
        <w:t>,%--&amp;,)((. /-,%)/ 4++7*!&gt;!I9!44E49+7+!*7&gt;+0 49 !7++ ** &gt;I! 6 7* &gt;I ! 7!8#$*I!9!!74+7 4!!40B* 7497!49!$I44+!! 76!**!$I+5!*77!; M%)D'G&amp;!70 G5%%(%.%!70))-'!70)%(&amp;%D%!70%+6+ 7*!! 7 =+ 7+*! 4 =+H* 7 4!* ;1# 7 3 9*5 %--% 7 ! 6+7+ +9!!7=/*7!MM%--)40%DG =!+7*!!$"947%4*5%--3 7$&gt;!=+$=66!744!77"9 4!* 7=/*7! !7 5!#! 6!B+ 4 4! 7=74*5%--3$)((.+&gt;=44!&gt; 7!! !! ! 7 #9!0 4 4 *+!4=!!*+7H#*77*!!77"% 4*5 %--3 ! 7 =5 7 **!! 4 =+ 7 H#*0=!!*+7+96!*)((.4"&gt;! !**!&gt;+=!77!B5!77=/*7!7+!9+ 4 C 1 7 +45!&gt; 7 "9 9+!6!! 4" 7 !+ ** !!#9!0 =#!/$+* 7=6! !*44!&gt;=!*7!6!*7!!740 D0 =!!*++*4!*77!66+*7 4!* #9! 4 + !6 !! 4 !&gt; + 4++7!7+&gt;9!+79!7=!6*7 =0'(7 0</w:t>
      </w:r>
    </w:p>
    <w:p>
      <w:r>
        <w:t>!44&gt;=774!*!*45$ I577!!!747=!!*+7&gt;=!! !*57=*+&gt;06!9!66&gt;!4*$ =!!*+ 7=66!* &gt;=! ! ++ 4! 77! @ 7= 4 =!!*+ +! 7 7*!! $ "9 74! %--&amp; &gt;=! 9! !!+ 7 !+ #9! =! 7 5!7 &gt;=! 9! *! !7C 1$!!!066!*&gt;!9!"# 756!4!!47=!7!!7=577!0 !57+"94+5*&gt;=0G'0% 7!! 4!6!!7=$67==74!0 66 +!+7!6!=!H+4!!47+!+8!7!&gt; =B+! 7 7! 58!6 7 *E* &gt; 4!!4 7 I+#!+ 7 !* B!# &gt; !! &gt;! I 4 ++ 4 + I ++ !66!** ! 4A 7 * L 4 4! ; M%)G'-G!7037 =!!*+9!4!!475 6!!=4+++5!&gt;=+!7H#*77*!!7 0 =0).0% 4+9!&gt;7!$7!!!++=+!!&gt; 4"6!7=+!9!4&gt;!!79!E4 +;60+#0 M7)%89!)((G:--,(.!70)0%0) +7!!4#++ +!9!;MM%--%%&amp;%70'% !4+"7!57+&gt;=!!*++!7! 7+*77+!74+*4!7!&gt;4!*7= *4+*7!!&gt;=!*!+$4+!77%*%---'% *)((.0C7+*4+5!4=!!*++4 !/!!7?4 4!**$"97)-'60D(%---! 7)(-60.(7'(&amp;60.()(((!7)%D60&amp;(7'%D603()((% !7)''60%(7''%60-(!7)G)60D(7)3.60)G)(('! 7%&amp;360-G7).'60D()((.!7%G'60G(S*4+*7 !!=+"9!!$GI%&amp;'6044+!7!7++0 =!!*++*7!+E*4+7GK=7"*!7* %---0C=0)30% +7!!+H*!$ 44! 7=!+E *! + +H !! 7 !!!7?*9+*!9*7=!+E+*+! ;60 +#0 0 D =&gt;! 7 !+E &gt;!4=!!*+6*+*B7!4!!+#4+!+0 D0 &gt;! *4! 7= * 7 60 G((@ ** 47! B 5! 7 4!* 7 60 )G(, 7? 4 =!!*+ 7 7 7= 4*! 66 B **5 7 M+7+! ! 7 T! ;MMC ! +!5++6!7=*4+*!0C=!!*+*4! B7*L!=#!7=5!44+777 &gt;=9!4!!+$*44*!0 !78+4!7"&gt;=587 4+!!#!*!+$7!!!++7+7 1&gt;= *4!9+N7*+5!N7 ! E66+0 167+8+0 &amp;0 =!!*+$&gt;!7*+4!*7=!7*!+ +&gt;!50</w:t>
      </w:r>
    </w:p>
    <w:p>
      <w:r>
        <w:t>,%--&amp;,)((. /%%,%)/ C=03%0 4+77!E!*44!7!!&gt;#! 44!0&gt;!5!#!77!*5*7 6!7+4;03%0# =5!#!7; M %)('G) =! 74!!+77!66!+7$9!7+47+! +!; M%%-.G3!7035@60!&gt;C)(()403( =!!*+=5!747=!7*!+$ !0 47+**78!6!74+749E *!$H#74!&gt;!#!7*!"+*+!+*!#7+#"+ ;60+#00&amp;-Q7!4+77*!!!97%)4*5%-&amp;GN = 9+ $ =+H ! E !*!+$4+"7+#"+7+*+!+0;60 M %).)&amp;G!&gt;C%--&amp;40%-. 4+7#!0 G0 6* 4! 7 &gt;= 49 6* 4+ E 7 7+! 7 '( 8 7" !6!! 4 4! **7+ 7+ !5 6+7+ 7 CHR!JH6&gt;! 3 3((.</w:t>
      </w:r>
    </w:p>
    <w:p>
      <w:r>
        <w:t>! B*4!0 7+! 4 E 4#+0 *+*! 7!S B*&gt;7+!!7+!5!!477+!! &gt;+@ 5 *!6 ! !* 49! 7*7 7+!!@ =! 797+!950*+*!7*!* 7 49 &gt;! 8! !! &gt; 7+!! &gt;+ =944 7 &gt;++B4+7!+;0%')%(3%(&amp; =$=66!6+7+ 7+45!&gt;4#66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