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ATAS/761/2006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https://mcp.opencaselaw.ch/entscheid/ge_gerichte_ATAS_761_2006</w:t>
      </w:r>
    </w:p>
    <w:p>
      <w:r>
        <w:t>FR: GE_GERICHTE ATAS/761/2006 du 5 septembre 2006</w:t>
      </w:r>
    </w:p>
    <w:p>
      <w:r>
        <w:t>IT: GE_GERICHTE ATAS/761/2006 del 5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%&amp;'()%*''+ ,%-./%*''. , ,! ," " 0 / $ + 1 *''.</w:t>
      </w:r>
    </w:p>
    <w:p>
      <w:r>
        <w:t>!"""#$</w:t>
      </w:r>
    </w:p>
    <w:p>
      <w:r>
        <w:t>!"% !"""# &amp;' !(%)* #)"!!""+#) ,)%%!</w:t>
      </w:r>
    </w:p>
    <w:p>
      <w:r>
        <w:t>%</w:t>
      </w:r>
    </w:p>
    <w:p>
      <w:r>
        <w:t>!)%</w:t>
      </w:r>
    </w:p>
    <w:p>
      <w:r>
        <w:t>- . /!)"! "* "01 (!)2304 2112 &amp;</w:t>
      </w:r>
    </w:p>
    <w:p>
      <w:r>
        <w:t>#5%</w:t>
      </w:r>
    </w:p>
    <w:p>
      <w:r>
        <w:t>063</w:t>
      </w:r>
    </w:p>
    <w:p>
      <w:r>
        <w:t>6718960113 2, 2: %; ?%%"?(%"=%")@"A (%=B(%!!#"*!% # 21;*"%283C )!"% #23!D)2833 %"#) 2%"289E:((#)##(!#(%=!%;)":(%!!# "*!%)(%) "55%C; #(!H %) %" K G!;!") (%))"! !%)"I(%) #(!H %) %" S"T%&gt;!5G"C C117</w:t>
      </w:r>
    </w:p>
    <w:p>
      <w:r>
        <w:t>)%!" H("%: #" () L)% (%!!&lt;#: #!"% !") J B ""G% H)) G #""! %!%) #"% !?)"% " ) ( #""!))G#Q?BH(!%(!%G!)"5")"(!*!"%%)) )%#""!QB(!%)%"&lt;)%!!%(%#)):&amp;"#!"% !)")()%!"##)##%#!))%B?B)B"A %"?5##%%(!%%()%%)"=%%%!%G+" *%#%%"%%*?:#!"%%!%)"!%!%!F (%* G" %!) ;!") "" G #""! ))G# ) +*!(( G#)#H(#"#%!%)@%):240 21C)219B:</w:t>
      </w:r>
    </w:p>
    <w:p>
      <w:r>
        <w:t>&lt;%55"=%</w:t>
      </w:r>
    </w:p>
    <w:p>
      <w:r>
        <w:t>%"A!" U</w:t>
      </w:r>
    </w:p>
    <w:p>
      <w:r>
        <w:t>%#")J</w:t>
      </w:r>
    </w:p>
    <w:p>
      <w:r>
        <w:t>!%"-</w:t>
      </w:r>
    </w:p>
    <w:p>
      <w:r>
        <w:t>!("!5!%(%#)%%L))!)"5"#H(%)"""GPIP55"5##% %!"(%&lt;%55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