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ATAS/761/2005 vom 7. September 2005</w:t>
      </w:r>
    </w:p>
    <w:p>
      <w:r>
        <w:t>GE Cour de justice, 2005-09-07, DE</w:t>
      </w:r>
    </w:p>
    <w:p>
      <w:r>
        <w:rPr>
          <w:b/>
        </w:rPr>
        <w:t xml:space="preserve">Quelle: </w:t>
      </w:r>
      <w:r>
        <w:t>https://mcp.opencaselaw.ch/entscheid/ge_gerichte_ATAS_761_2005</w:t>
      </w:r>
    </w:p>
    <w:p>
      <w:r>
        <w:t>FR: GE_GERICHTE ATAS/761/2005 du 7 septembre 2005</w:t>
      </w:r>
    </w:p>
    <w:p>
      <w:r>
        <w:t>IT: GE_GERICHTE ATAS/761/2005 del 7 settembre 2005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(9C7 65</w:t>
      </w:r>
    </w:p>
    <w:p>
      <w:r>
        <w:t>/7 G 7 27 $ '(&amp; @ $ 7 .7 B() $ &amp; '% 9 B() ( ( H &amp; &amp;$ &amp; 24 G( &amp;= ( $B$ $( $ ())&amp; &amp; $C B&amp; &amp; A#U$P#(B'$ F F44.</w:t>
      </w:r>
    </w:p>
    <w:p>
      <w:r>
        <w:t>($ :)$7 &amp;$ H ((@7 ))($ &amp;($ N ? $&amp;$' : ) '&amp;$$(( &amp;$(C $$ &amp;&amp;$$( '- C? :( ( ' )( $B $ $) (9($ &amp;)&amp; &amp;$$(- ? ( $@ ( &amp; ( 7 A$ ))($ ( $ ($ ) ) ( ? C? ? $5&amp; $CB&amp;&amp;( ) $=('%$ &amp;9&amp;$9C7))($&amp;() $(()(* &amp; 9 '$ ( G($ $$ ' &amp;$$( ' %9( &amp; ' :&amp;$( &gt; 712/14F 146?7</w:t>
      </w:r>
    </w:p>
    <w:p>
      <w:r>
        <w:t>@BB$</w:t>
      </w:r>
    </w:p>
    <w:p>
      <w:r>
        <w:t>T$&amp; !</w:t>
      </w:r>
    </w:p>
    <w:p>
      <w:r>
        <w:t>$&amp;</w:t>
      </w:r>
    </w:p>
    <w:p>
      <w:r>
        <w:t>$</w:t>
      </w:r>
    </w:p>
    <w:p>
      <w:r>
        <w:t>($(B()&amp; H ( $B$: $$$'%D%BB$B&amp; &amp;($@BB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